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11E" w:rsidRPr="00CB411E" w:rsidRDefault="00CB411E" w:rsidP="00CB411E">
      <w:pPr>
        <w:pStyle w:val="1"/>
        <w:keepNext/>
        <w:keepLines/>
        <w:shd w:val="clear" w:color="auto" w:fill="auto"/>
        <w:spacing w:before="0" w:after="0" w:line="240" w:lineRule="auto"/>
        <w:jc w:val="right"/>
        <w:rPr>
          <w:b w:val="0"/>
          <w:sz w:val="28"/>
          <w:szCs w:val="28"/>
        </w:rPr>
      </w:pPr>
      <w:bookmarkStart w:id="0" w:name="bookmark0"/>
      <w:r w:rsidRPr="00CB411E">
        <w:rPr>
          <w:b w:val="0"/>
          <w:sz w:val="28"/>
          <w:szCs w:val="28"/>
        </w:rPr>
        <w:t xml:space="preserve">Приложение </w:t>
      </w:r>
    </w:p>
    <w:p w:rsidR="00CB411E" w:rsidRPr="00CB411E" w:rsidRDefault="00CB411E" w:rsidP="00CB411E">
      <w:pPr>
        <w:pStyle w:val="1"/>
        <w:keepNext/>
        <w:keepLines/>
        <w:shd w:val="clear" w:color="auto" w:fill="auto"/>
        <w:spacing w:before="0" w:after="0" w:line="240" w:lineRule="auto"/>
        <w:jc w:val="right"/>
        <w:rPr>
          <w:b w:val="0"/>
          <w:sz w:val="28"/>
          <w:szCs w:val="28"/>
        </w:rPr>
      </w:pPr>
      <w:r>
        <w:rPr>
          <w:b w:val="0"/>
          <w:sz w:val="28"/>
          <w:szCs w:val="28"/>
        </w:rPr>
        <w:t>к</w:t>
      </w:r>
      <w:r w:rsidRPr="00CB411E">
        <w:rPr>
          <w:b w:val="0"/>
          <w:sz w:val="28"/>
          <w:szCs w:val="28"/>
        </w:rPr>
        <w:t xml:space="preserve"> постановлению Администрации</w:t>
      </w:r>
    </w:p>
    <w:p w:rsidR="00CB411E" w:rsidRPr="00CB411E" w:rsidRDefault="00CB411E" w:rsidP="00CB411E">
      <w:pPr>
        <w:pStyle w:val="1"/>
        <w:keepNext/>
        <w:keepLines/>
        <w:shd w:val="clear" w:color="auto" w:fill="auto"/>
        <w:spacing w:before="0" w:after="0" w:line="240" w:lineRule="auto"/>
        <w:jc w:val="right"/>
        <w:rPr>
          <w:b w:val="0"/>
          <w:sz w:val="28"/>
          <w:szCs w:val="28"/>
        </w:rPr>
      </w:pPr>
      <w:r w:rsidRPr="00CB411E">
        <w:rPr>
          <w:b w:val="0"/>
          <w:sz w:val="28"/>
          <w:szCs w:val="28"/>
        </w:rPr>
        <w:t>Кадуйского муниципального района</w:t>
      </w:r>
    </w:p>
    <w:p w:rsidR="00CB411E" w:rsidRPr="00CB411E" w:rsidRDefault="00CB411E" w:rsidP="00CB411E">
      <w:pPr>
        <w:pStyle w:val="1"/>
        <w:keepNext/>
        <w:keepLines/>
        <w:shd w:val="clear" w:color="auto" w:fill="auto"/>
        <w:spacing w:before="0" w:after="0" w:line="240" w:lineRule="auto"/>
        <w:jc w:val="right"/>
        <w:rPr>
          <w:b w:val="0"/>
          <w:sz w:val="28"/>
          <w:szCs w:val="28"/>
        </w:rPr>
      </w:pPr>
      <w:r>
        <w:rPr>
          <w:b w:val="0"/>
          <w:sz w:val="28"/>
          <w:szCs w:val="28"/>
        </w:rPr>
        <w:t>о</w:t>
      </w:r>
      <w:r w:rsidRPr="00CB411E">
        <w:rPr>
          <w:b w:val="0"/>
          <w:sz w:val="28"/>
          <w:szCs w:val="28"/>
        </w:rPr>
        <w:t>т</w:t>
      </w:r>
      <w:r>
        <w:rPr>
          <w:b w:val="0"/>
          <w:sz w:val="28"/>
          <w:szCs w:val="28"/>
        </w:rPr>
        <w:t>__</w:t>
      </w:r>
      <w:r w:rsidR="00182FC5">
        <w:rPr>
          <w:b w:val="0"/>
          <w:sz w:val="28"/>
          <w:szCs w:val="28"/>
        </w:rPr>
        <w:t>22.05.2017</w:t>
      </w:r>
      <w:r>
        <w:rPr>
          <w:b w:val="0"/>
          <w:sz w:val="28"/>
          <w:szCs w:val="28"/>
        </w:rPr>
        <w:t>__</w:t>
      </w:r>
      <w:r w:rsidRPr="00CB411E">
        <w:rPr>
          <w:b w:val="0"/>
          <w:sz w:val="28"/>
          <w:szCs w:val="28"/>
        </w:rPr>
        <w:t xml:space="preserve"> №__</w:t>
      </w:r>
      <w:r w:rsidR="00182FC5">
        <w:rPr>
          <w:b w:val="0"/>
          <w:sz w:val="28"/>
          <w:szCs w:val="28"/>
        </w:rPr>
        <w:t>203</w:t>
      </w:r>
      <w:r w:rsidRPr="00CB411E">
        <w:rPr>
          <w:b w:val="0"/>
          <w:sz w:val="28"/>
          <w:szCs w:val="28"/>
        </w:rPr>
        <w:t>______</w:t>
      </w:r>
    </w:p>
    <w:p w:rsidR="00CB411E" w:rsidRPr="00CB411E" w:rsidRDefault="00CB411E" w:rsidP="00142DCB">
      <w:pPr>
        <w:pStyle w:val="1"/>
        <w:keepNext/>
        <w:keepLines/>
        <w:shd w:val="clear" w:color="auto" w:fill="auto"/>
        <w:spacing w:before="0" w:after="0" w:line="240" w:lineRule="auto"/>
        <w:rPr>
          <w:b w:val="0"/>
          <w:sz w:val="28"/>
          <w:szCs w:val="28"/>
        </w:rPr>
      </w:pPr>
    </w:p>
    <w:p w:rsidR="00CB411E" w:rsidRPr="00CB411E" w:rsidRDefault="00CB411E" w:rsidP="00142DCB">
      <w:pPr>
        <w:pStyle w:val="1"/>
        <w:keepNext/>
        <w:keepLines/>
        <w:shd w:val="clear" w:color="auto" w:fill="auto"/>
        <w:spacing w:before="0" w:after="0" w:line="240" w:lineRule="auto"/>
        <w:rPr>
          <w:b w:val="0"/>
          <w:sz w:val="28"/>
          <w:szCs w:val="28"/>
        </w:rPr>
      </w:pPr>
    </w:p>
    <w:p w:rsidR="00CB411E" w:rsidRDefault="00CB411E" w:rsidP="00142DCB">
      <w:pPr>
        <w:pStyle w:val="1"/>
        <w:keepNext/>
        <w:keepLines/>
        <w:shd w:val="clear" w:color="auto" w:fill="auto"/>
        <w:spacing w:before="0" w:after="0" w:line="240" w:lineRule="auto"/>
        <w:rPr>
          <w:sz w:val="28"/>
          <w:szCs w:val="28"/>
        </w:rPr>
      </w:pPr>
    </w:p>
    <w:p w:rsidR="00142DCB" w:rsidRDefault="00142DCB" w:rsidP="00142DCB">
      <w:pPr>
        <w:pStyle w:val="1"/>
        <w:keepNext/>
        <w:keepLines/>
        <w:shd w:val="clear" w:color="auto" w:fill="auto"/>
        <w:spacing w:before="0" w:after="0" w:line="240" w:lineRule="auto"/>
        <w:rPr>
          <w:sz w:val="28"/>
          <w:szCs w:val="28"/>
        </w:rPr>
      </w:pPr>
      <w:r w:rsidRPr="000E401D">
        <w:rPr>
          <w:sz w:val="28"/>
          <w:szCs w:val="28"/>
        </w:rPr>
        <w:t>ПОЛОЖЕНИЕ</w:t>
      </w:r>
      <w:bookmarkEnd w:id="0"/>
    </w:p>
    <w:p w:rsidR="00464BD6" w:rsidRPr="000E401D" w:rsidRDefault="00464BD6" w:rsidP="00142DCB">
      <w:pPr>
        <w:pStyle w:val="1"/>
        <w:keepNext/>
        <w:keepLines/>
        <w:shd w:val="clear" w:color="auto" w:fill="auto"/>
        <w:spacing w:before="0" w:after="0" w:line="240" w:lineRule="auto"/>
        <w:rPr>
          <w:sz w:val="28"/>
          <w:szCs w:val="28"/>
        </w:rPr>
      </w:pPr>
    </w:p>
    <w:p w:rsidR="00464BD6" w:rsidRDefault="00464BD6" w:rsidP="00142DCB">
      <w:pPr>
        <w:pStyle w:val="1"/>
        <w:keepNext/>
        <w:keepLines/>
        <w:shd w:val="clear" w:color="auto" w:fill="auto"/>
        <w:spacing w:before="0" w:after="0" w:line="240" w:lineRule="auto"/>
        <w:rPr>
          <w:sz w:val="28"/>
          <w:szCs w:val="28"/>
        </w:rPr>
      </w:pPr>
      <w:bookmarkStart w:id="1" w:name="bookmark1"/>
      <w:r>
        <w:rPr>
          <w:sz w:val="28"/>
          <w:szCs w:val="28"/>
        </w:rPr>
        <w:t>О ЕДИНОЙ ДЕЖУРНО- ДИСПЕТЧЕРСКРЙ СЛУЖБЕ КАДУЙСКОГО МУНИЦИПАЛЬНОГО РАЙОНА ВОЛОГОДСКОЙ ОБЛАСТИ</w:t>
      </w:r>
    </w:p>
    <w:p w:rsidR="00142DCB" w:rsidRPr="000E401D" w:rsidRDefault="00142DCB" w:rsidP="00142DCB">
      <w:pPr>
        <w:pStyle w:val="1"/>
        <w:keepNext/>
        <w:keepLines/>
        <w:shd w:val="clear" w:color="auto" w:fill="auto"/>
        <w:spacing w:before="0" w:after="0" w:line="240" w:lineRule="auto"/>
        <w:rPr>
          <w:sz w:val="28"/>
          <w:szCs w:val="28"/>
        </w:rPr>
      </w:pPr>
      <w:bookmarkStart w:id="2" w:name="bookmark2"/>
      <w:bookmarkEnd w:id="1"/>
    </w:p>
    <w:p w:rsidR="00142DCB" w:rsidRPr="000E401D" w:rsidRDefault="004254DC" w:rsidP="00142DCB">
      <w:pPr>
        <w:pStyle w:val="1"/>
        <w:keepNext/>
        <w:keepLines/>
        <w:shd w:val="clear" w:color="auto" w:fill="auto"/>
        <w:spacing w:before="0" w:after="0" w:line="643" w:lineRule="exact"/>
        <w:rPr>
          <w:sz w:val="28"/>
          <w:szCs w:val="28"/>
        </w:rPr>
      </w:pPr>
      <w:r>
        <w:rPr>
          <w:sz w:val="28"/>
          <w:szCs w:val="28"/>
        </w:rPr>
        <w:t>I</w:t>
      </w:r>
      <w:r w:rsidR="00142DCB" w:rsidRPr="000E401D">
        <w:rPr>
          <w:sz w:val="28"/>
          <w:szCs w:val="28"/>
        </w:rPr>
        <w:t xml:space="preserve">. ОБЩИЕ ПОЛОЖЕНИЯ </w:t>
      </w:r>
    </w:p>
    <w:p w:rsidR="00142DCB" w:rsidRPr="000E401D" w:rsidRDefault="00142DCB" w:rsidP="00142DCB">
      <w:pPr>
        <w:pStyle w:val="1"/>
        <w:keepNext/>
        <w:keepLines/>
        <w:shd w:val="clear" w:color="auto" w:fill="auto"/>
        <w:spacing w:before="0" w:after="0" w:line="643" w:lineRule="exact"/>
        <w:rPr>
          <w:sz w:val="28"/>
          <w:szCs w:val="28"/>
        </w:rPr>
      </w:pPr>
      <w:r w:rsidRPr="000E401D">
        <w:rPr>
          <w:sz w:val="28"/>
          <w:szCs w:val="28"/>
        </w:rPr>
        <w:t>1.1. Основные понятия</w:t>
      </w:r>
      <w:bookmarkEnd w:id="2"/>
    </w:p>
    <w:p w:rsidR="00142DCB" w:rsidRPr="000E401D" w:rsidRDefault="00142DCB" w:rsidP="00142DCB">
      <w:pPr>
        <w:pStyle w:val="a5"/>
        <w:numPr>
          <w:ilvl w:val="0"/>
          <w:numId w:val="1"/>
        </w:numPr>
        <w:shd w:val="clear" w:color="auto" w:fill="auto"/>
        <w:tabs>
          <w:tab w:val="left" w:pos="1508"/>
        </w:tabs>
        <w:spacing w:after="0"/>
        <w:ind w:left="20" w:right="20" w:firstLine="740"/>
        <w:jc w:val="both"/>
        <w:rPr>
          <w:sz w:val="28"/>
          <w:szCs w:val="28"/>
        </w:rPr>
      </w:pPr>
      <w:r w:rsidRPr="000E401D">
        <w:rPr>
          <w:sz w:val="28"/>
          <w:szCs w:val="28"/>
        </w:rPr>
        <w:t>Настоящее Положение определяет основные задачи, функции и полномочия единой дежурно-диспетчерской службы</w:t>
      </w:r>
      <w:r w:rsidR="00464BD6">
        <w:rPr>
          <w:sz w:val="28"/>
          <w:szCs w:val="28"/>
        </w:rPr>
        <w:t>(далее – ЕДДС) Кадуйског</w:t>
      </w:r>
      <w:r>
        <w:rPr>
          <w:sz w:val="28"/>
          <w:szCs w:val="28"/>
        </w:rPr>
        <w:t xml:space="preserve">о муниципального района </w:t>
      </w:r>
      <w:r w:rsidRPr="000E401D">
        <w:rPr>
          <w:sz w:val="28"/>
          <w:szCs w:val="28"/>
        </w:rPr>
        <w:t xml:space="preserve">с учетом ввода в действие системы обеспечения вызова экстренных оперативных служб через единый номер «112» (далее </w:t>
      </w:r>
      <w:r>
        <w:rPr>
          <w:sz w:val="28"/>
          <w:szCs w:val="28"/>
        </w:rPr>
        <w:t>– система-112</w:t>
      </w:r>
      <w:r w:rsidRPr="000E401D">
        <w:rPr>
          <w:sz w:val="28"/>
          <w:szCs w:val="28"/>
        </w:rPr>
        <w:t>).</w:t>
      </w:r>
    </w:p>
    <w:p w:rsidR="00142DCB" w:rsidRPr="000E401D" w:rsidRDefault="00142DCB" w:rsidP="00142DCB">
      <w:pPr>
        <w:pStyle w:val="a5"/>
        <w:numPr>
          <w:ilvl w:val="0"/>
          <w:numId w:val="1"/>
        </w:numPr>
        <w:shd w:val="clear" w:color="auto" w:fill="auto"/>
        <w:tabs>
          <w:tab w:val="left" w:pos="1762"/>
        </w:tabs>
        <w:spacing w:after="0"/>
        <w:ind w:left="20" w:right="20" w:firstLine="740"/>
        <w:jc w:val="both"/>
        <w:rPr>
          <w:sz w:val="28"/>
          <w:szCs w:val="28"/>
        </w:rPr>
      </w:pPr>
      <w:r w:rsidRPr="000E401D">
        <w:rPr>
          <w:sz w:val="28"/>
          <w:szCs w:val="28"/>
        </w:rPr>
        <w:t xml:space="preserve">ЕДДС </w:t>
      </w:r>
      <w:r w:rsidR="00464BD6">
        <w:rPr>
          <w:sz w:val="28"/>
          <w:szCs w:val="28"/>
        </w:rPr>
        <w:t xml:space="preserve">Кадуйского </w:t>
      </w:r>
      <w:r w:rsidRPr="000E401D">
        <w:rPr>
          <w:sz w:val="28"/>
          <w:szCs w:val="28"/>
        </w:rPr>
        <w:t xml:space="preserve">муниципального района является органом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(далее </w:t>
      </w:r>
      <w:r>
        <w:rPr>
          <w:sz w:val="28"/>
          <w:szCs w:val="28"/>
        </w:rPr>
        <w:t>–</w:t>
      </w:r>
      <w:r w:rsidRPr="000E401D">
        <w:rPr>
          <w:sz w:val="28"/>
          <w:szCs w:val="28"/>
        </w:rPr>
        <w:t xml:space="preserve"> РСЧС). На базе ЕДДС </w:t>
      </w:r>
      <w:r w:rsidR="00123ECD">
        <w:rPr>
          <w:sz w:val="28"/>
          <w:szCs w:val="28"/>
        </w:rPr>
        <w:t>Кадуйског</w:t>
      </w:r>
      <w:r w:rsidRPr="000E401D">
        <w:rPr>
          <w:sz w:val="28"/>
          <w:szCs w:val="28"/>
        </w:rPr>
        <w:t>о муниципального района</w:t>
      </w:r>
      <w:r>
        <w:rPr>
          <w:sz w:val="28"/>
          <w:szCs w:val="28"/>
        </w:rPr>
        <w:t xml:space="preserve"> развертывается система-</w:t>
      </w:r>
      <w:r w:rsidRPr="000E401D">
        <w:rPr>
          <w:sz w:val="28"/>
          <w:szCs w:val="28"/>
        </w:rPr>
        <w:t>112.</w:t>
      </w:r>
    </w:p>
    <w:p w:rsidR="00142DCB" w:rsidRPr="000E401D" w:rsidRDefault="00123ECD" w:rsidP="00142DCB">
      <w:pPr>
        <w:pStyle w:val="a5"/>
        <w:numPr>
          <w:ilvl w:val="0"/>
          <w:numId w:val="1"/>
        </w:numPr>
        <w:shd w:val="clear" w:color="auto" w:fill="auto"/>
        <w:tabs>
          <w:tab w:val="left" w:pos="1455"/>
        </w:tabs>
        <w:spacing w:after="0"/>
        <w:ind w:left="20" w:right="20" w:firstLine="740"/>
        <w:jc w:val="both"/>
        <w:rPr>
          <w:sz w:val="28"/>
          <w:szCs w:val="28"/>
        </w:rPr>
      </w:pPr>
      <w:r>
        <w:rPr>
          <w:sz w:val="28"/>
          <w:szCs w:val="28"/>
        </w:rPr>
        <w:t>ЕДДС Кадуйского</w:t>
      </w:r>
      <w:r w:rsidR="00142DCB" w:rsidRPr="000E401D">
        <w:rPr>
          <w:sz w:val="28"/>
          <w:szCs w:val="28"/>
        </w:rPr>
        <w:t xml:space="preserve"> муниципального района в пределах своих полномочий взаимодействует со всеми дежурно-диспетчерскими службами (далее </w:t>
      </w:r>
      <w:r w:rsidR="00142DCB">
        <w:rPr>
          <w:sz w:val="28"/>
          <w:szCs w:val="28"/>
        </w:rPr>
        <w:t>–</w:t>
      </w:r>
      <w:r w:rsidR="00142DCB" w:rsidRPr="000E401D">
        <w:rPr>
          <w:sz w:val="28"/>
          <w:szCs w:val="28"/>
        </w:rPr>
        <w:t xml:space="preserve"> ДДС) экстренных оперативных служб и организаций (объектов)</w:t>
      </w:r>
      <w:r>
        <w:rPr>
          <w:sz w:val="28"/>
          <w:szCs w:val="28"/>
        </w:rPr>
        <w:t xml:space="preserve"> Кадуй</w:t>
      </w:r>
      <w:r w:rsidR="00142DCB" w:rsidRPr="000E401D">
        <w:rPr>
          <w:sz w:val="28"/>
          <w:szCs w:val="28"/>
        </w:rPr>
        <w:t>ского муниципального района н</w:t>
      </w:r>
      <w:r w:rsidR="00142DCB">
        <w:rPr>
          <w:sz w:val="28"/>
          <w:szCs w:val="28"/>
        </w:rPr>
        <w:t>езависимо от форм собственности, по вопросам сбора,</w:t>
      </w:r>
      <w:r w:rsidR="00142DCB" w:rsidRPr="000E401D">
        <w:rPr>
          <w:sz w:val="28"/>
          <w:szCs w:val="28"/>
        </w:rPr>
        <w:t xml:space="preserve"> обработки и обмена информацией о чрезвычайных ситуациях природного и техногенного характера (далее </w:t>
      </w:r>
      <w:r w:rsidR="00142DCB">
        <w:rPr>
          <w:sz w:val="28"/>
          <w:szCs w:val="28"/>
        </w:rPr>
        <w:t>–</w:t>
      </w:r>
      <w:r w:rsidR="00142DCB" w:rsidRPr="000E401D">
        <w:rPr>
          <w:sz w:val="28"/>
          <w:szCs w:val="28"/>
        </w:rPr>
        <w:t xml:space="preserve"> ЧС) (происшествиях) и совместных действий при угрозе возникновения или возникновении ЧС (происшествий).</w:t>
      </w:r>
    </w:p>
    <w:p w:rsidR="00142DCB" w:rsidRPr="000E401D" w:rsidRDefault="00142DCB" w:rsidP="00142DCB">
      <w:pPr>
        <w:pStyle w:val="a5"/>
        <w:numPr>
          <w:ilvl w:val="0"/>
          <w:numId w:val="1"/>
        </w:numPr>
        <w:shd w:val="clear" w:color="auto" w:fill="auto"/>
        <w:tabs>
          <w:tab w:val="left" w:pos="1503"/>
        </w:tabs>
        <w:spacing w:after="0"/>
        <w:ind w:left="20" w:right="20" w:firstLine="740"/>
        <w:jc w:val="both"/>
        <w:rPr>
          <w:sz w:val="28"/>
          <w:szCs w:val="28"/>
        </w:rPr>
      </w:pPr>
      <w:r w:rsidRPr="000E401D">
        <w:rPr>
          <w:sz w:val="28"/>
          <w:szCs w:val="28"/>
        </w:rPr>
        <w:t xml:space="preserve">Целью создания ЕДДС является повышение готовности органов местного самоуправления и служб </w:t>
      </w:r>
      <w:r w:rsidR="00123ECD">
        <w:rPr>
          <w:sz w:val="28"/>
          <w:szCs w:val="28"/>
        </w:rPr>
        <w:t>Кадуй</w:t>
      </w:r>
      <w:r w:rsidRPr="000E401D">
        <w:rPr>
          <w:sz w:val="28"/>
          <w:szCs w:val="28"/>
        </w:rPr>
        <w:t>ского муниципального района к реагированию на угрозы возникновения или возникновение ЧС (происшествий), эффективности взаимодействия привлекаемых сил и средств РСЧС, в том числе экстренных оперативны</w:t>
      </w:r>
      <w:r>
        <w:rPr>
          <w:sz w:val="28"/>
          <w:szCs w:val="28"/>
        </w:rPr>
        <w:t>х служб, организаций (объектов)</w:t>
      </w:r>
      <w:r w:rsidRPr="000E401D">
        <w:rPr>
          <w:sz w:val="28"/>
          <w:szCs w:val="28"/>
        </w:rPr>
        <w:t xml:space="preserve"> при их совместных действиях по предупреждению и ликвидации ЧС (происшествий), а также обеспечение исполнения полномочий органами местного самоуправления муниципальных образований по организации и осуществлению мероприятий по гражданской обороне (далее </w:t>
      </w:r>
      <w:r>
        <w:rPr>
          <w:sz w:val="28"/>
          <w:szCs w:val="28"/>
        </w:rPr>
        <w:t>–</w:t>
      </w:r>
      <w:r w:rsidRPr="000E401D">
        <w:rPr>
          <w:sz w:val="28"/>
          <w:szCs w:val="28"/>
        </w:rPr>
        <w:t xml:space="preserve"> ГО), обеспечению первичных мер пожарной безопасности в границах муниципальных образований, защите населения и территорий от ЧС, в том </w:t>
      </w:r>
      <w:r w:rsidRPr="000E401D">
        <w:rPr>
          <w:sz w:val="28"/>
          <w:szCs w:val="28"/>
        </w:rPr>
        <w:lastRenderedPageBreak/>
        <w:t>числе по обеспечению безопасности людей на водных объектах, охране их жизни и здоровья.</w:t>
      </w:r>
    </w:p>
    <w:p w:rsidR="00142DCB" w:rsidRPr="000E401D" w:rsidRDefault="00142DCB" w:rsidP="00142DCB">
      <w:pPr>
        <w:pStyle w:val="a5"/>
        <w:numPr>
          <w:ilvl w:val="0"/>
          <w:numId w:val="1"/>
        </w:numPr>
        <w:shd w:val="clear" w:color="auto" w:fill="auto"/>
        <w:tabs>
          <w:tab w:val="left" w:pos="1450"/>
        </w:tabs>
        <w:spacing w:after="0"/>
        <w:ind w:left="20" w:right="20" w:firstLine="720"/>
        <w:jc w:val="both"/>
        <w:rPr>
          <w:sz w:val="28"/>
          <w:szCs w:val="28"/>
        </w:rPr>
      </w:pPr>
      <w:r w:rsidRPr="000E401D">
        <w:rPr>
          <w:sz w:val="28"/>
          <w:szCs w:val="28"/>
        </w:rPr>
        <w:t>ЕДДС предназначена для приема и передачи сигналов оповещения ГО от вышестоящих органов управления, сигналов на изменение режимов функционирования муниципальных звеньев территориальной подсистемы РСЧС, приема сообщений о ЧС (происшествиях) от населения и организаций, оперативного доведения данной информации до соответствующих ДДС экстренных оперативных служб и организаций (объектов), координации совместных действий ДДС экстренных оперативных служб и организаций (объектов), оперативного управления силами и средствами соответствующего звена территориальной подсистемы РСЧС, оповещения руководящего состава муниципального звена и населения об угрозе возникновения или возникновении ЧС (происшествий).</w:t>
      </w:r>
    </w:p>
    <w:p w:rsidR="00850815" w:rsidRDefault="00850815" w:rsidP="00142DCB">
      <w:pPr>
        <w:pStyle w:val="a5"/>
        <w:numPr>
          <w:ilvl w:val="0"/>
          <w:numId w:val="1"/>
        </w:numPr>
        <w:shd w:val="clear" w:color="auto" w:fill="auto"/>
        <w:tabs>
          <w:tab w:val="left" w:pos="1638"/>
        </w:tabs>
        <w:spacing w:after="0"/>
        <w:ind w:left="20" w:right="20" w:firstLine="720"/>
        <w:jc w:val="both"/>
        <w:rPr>
          <w:sz w:val="28"/>
          <w:szCs w:val="28"/>
        </w:rPr>
      </w:pPr>
      <w:r>
        <w:rPr>
          <w:spacing w:val="-3"/>
          <w:sz w:val="28"/>
          <w:szCs w:val="28"/>
        </w:rPr>
        <w:t>Общее</w:t>
      </w:r>
      <w:r>
        <w:rPr>
          <w:spacing w:val="-2"/>
          <w:sz w:val="28"/>
          <w:szCs w:val="28"/>
        </w:rPr>
        <w:t xml:space="preserve">руководствоЕДДС Кадуйскогомуниципального </w:t>
      </w:r>
      <w:r>
        <w:rPr>
          <w:rFonts w:ascii="Arial" w:hAnsi="Arial" w:cs="Arial"/>
          <w:sz w:val="28"/>
          <w:szCs w:val="28"/>
        </w:rPr>
        <w:tab/>
      </w:r>
      <w:r>
        <w:rPr>
          <w:spacing w:val="-2"/>
          <w:sz w:val="28"/>
          <w:szCs w:val="28"/>
        </w:rPr>
        <w:t xml:space="preserve">района </w:t>
      </w:r>
      <w:r>
        <w:rPr>
          <w:sz w:val="28"/>
          <w:szCs w:val="28"/>
        </w:rPr>
        <w:t>осуществляет Глава Кадуйского муниципального района, непосредственное - начальник ЕДДС Кадуйского муниципального района.</w:t>
      </w:r>
    </w:p>
    <w:p w:rsidR="00142DCB" w:rsidRPr="000E401D" w:rsidRDefault="00142DCB" w:rsidP="00142DCB">
      <w:pPr>
        <w:pStyle w:val="a5"/>
        <w:numPr>
          <w:ilvl w:val="0"/>
          <w:numId w:val="1"/>
        </w:numPr>
        <w:shd w:val="clear" w:color="auto" w:fill="auto"/>
        <w:tabs>
          <w:tab w:val="left" w:pos="1638"/>
        </w:tabs>
        <w:spacing w:after="0"/>
        <w:ind w:left="20" w:right="20" w:firstLine="720"/>
        <w:jc w:val="both"/>
        <w:rPr>
          <w:sz w:val="28"/>
          <w:szCs w:val="28"/>
        </w:rPr>
      </w:pPr>
      <w:r w:rsidRPr="000E401D">
        <w:rPr>
          <w:sz w:val="28"/>
          <w:szCs w:val="28"/>
        </w:rPr>
        <w:t xml:space="preserve">ЕДДС </w:t>
      </w:r>
      <w:r w:rsidR="00850815">
        <w:rPr>
          <w:sz w:val="28"/>
          <w:szCs w:val="28"/>
        </w:rPr>
        <w:t>Кадуй</w:t>
      </w:r>
      <w:r w:rsidRPr="000E401D">
        <w:rPr>
          <w:sz w:val="28"/>
          <w:szCs w:val="28"/>
        </w:rPr>
        <w:t>ского муниципального района в своей деятельности руководствуется Конституцией Российской Федерации, общепризнанными принципами и нормами международного права, международными до</w:t>
      </w:r>
      <w:r>
        <w:rPr>
          <w:sz w:val="28"/>
          <w:szCs w:val="28"/>
        </w:rPr>
        <w:t>говорами Российской Федерации, Ф</w:t>
      </w:r>
      <w:r w:rsidRPr="000E401D">
        <w:rPr>
          <w:sz w:val="28"/>
          <w:szCs w:val="28"/>
        </w:rPr>
        <w:t>едеральн</w:t>
      </w:r>
      <w:r>
        <w:rPr>
          <w:sz w:val="28"/>
          <w:szCs w:val="28"/>
        </w:rPr>
        <w:t>ыми конституционными законами, Ф</w:t>
      </w:r>
      <w:r w:rsidRPr="000E401D">
        <w:rPr>
          <w:sz w:val="28"/>
          <w:szCs w:val="28"/>
        </w:rPr>
        <w:t>едеральными законами, актами Президента Российской Федерации и Правительства Российской Федерации, а также нормативными правовыми актами исполнительных органов государственной власти субъектов Российской Федерации, определяющи</w:t>
      </w:r>
      <w:r>
        <w:rPr>
          <w:sz w:val="28"/>
          <w:szCs w:val="28"/>
        </w:rPr>
        <w:t>е</w:t>
      </w:r>
      <w:r w:rsidRPr="000E401D">
        <w:rPr>
          <w:sz w:val="28"/>
          <w:szCs w:val="28"/>
        </w:rPr>
        <w:t xml:space="preserve"> порядок и объем обмена информацией при взаимодействии экстренных оперативных</w:t>
      </w:r>
      <w:r>
        <w:rPr>
          <w:sz w:val="28"/>
          <w:szCs w:val="28"/>
        </w:rPr>
        <w:t xml:space="preserve"> служб, в установленном порядке, </w:t>
      </w:r>
      <w:r w:rsidRPr="000E401D">
        <w:rPr>
          <w:sz w:val="28"/>
          <w:szCs w:val="28"/>
        </w:rPr>
        <w:t xml:space="preserve">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(далее </w:t>
      </w:r>
      <w:r>
        <w:rPr>
          <w:sz w:val="28"/>
          <w:szCs w:val="28"/>
        </w:rPr>
        <w:t>–</w:t>
      </w:r>
      <w:r w:rsidRPr="000E401D">
        <w:rPr>
          <w:sz w:val="28"/>
          <w:szCs w:val="28"/>
        </w:rPr>
        <w:t xml:space="preserve"> МЧС России), законодательством Вологодской области, настоящим Положением, а также соответствующими  правовыми актами </w:t>
      </w:r>
      <w:r w:rsidR="00850815">
        <w:rPr>
          <w:sz w:val="28"/>
          <w:szCs w:val="28"/>
        </w:rPr>
        <w:t>Кадуй</w:t>
      </w:r>
      <w:r w:rsidRPr="000E401D">
        <w:rPr>
          <w:sz w:val="28"/>
          <w:szCs w:val="28"/>
        </w:rPr>
        <w:t>ского муниципального района.</w:t>
      </w:r>
    </w:p>
    <w:p w:rsidR="00142DCB" w:rsidRPr="000E401D" w:rsidRDefault="00850815" w:rsidP="00142DCB">
      <w:pPr>
        <w:pStyle w:val="a5"/>
        <w:numPr>
          <w:ilvl w:val="0"/>
          <w:numId w:val="1"/>
        </w:numPr>
        <w:shd w:val="clear" w:color="auto" w:fill="auto"/>
        <w:tabs>
          <w:tab w:val="left" w:pos="1714"/>
        </w:tabs>
        <w:spacing w:after="341"/>
        <w:ind w:left="20" w:right="20" w:firstLine="720"/>
        <w:jc w:val="both"/>
        <w:rPr>
          <w:sz w:val="28"/>
          <w:szCs w:val="28"/>
        </w:rPr>
      </w:pPr>
      <w:r>
        <w:rPr>
          <w:sz w:val="28"/>
          <w:szCs w:val="28"/>
        </w:rPr>
        <w:t>ЕДДС Кадуй</w:t>
      </w:r>
      <w:r w:rsidR="00142DCB" w:rsidRPr="000E401D">
        <w:rPr>
          <w:sz w:val="28"/>
          <w:szCs w:val="28"/>
        </w:rPr>
        <w:t xml:space="preserve">ского муниципального района осуществляет свою деятельность во взаимодействии с центром управления в кризисных ситуациях (далее </w:t>
      </w:r>
      <w:r w:rsidR="00142DCB">
        <w:rPr>
          <w:sz w:val="28"/>
          <w:szCs w:val="28"/>
        </w:rPr>
        <w:t>–</w:t>
      </w:r>
      <w:r w:rsidR="00142DCB" w:rsidRPr="000E401D">
        <w:rPr>
          <w:sz w:val="28"/>
          <w:szCs w:val="28"/>
        </w:rPr>
        <w:t xml:space="preserve"> ЦУКС) главного управления МЧС России (далее </w:t>
      </w:r>
      <w:r w:rsidR="00142DCB">
        <w:rPr>
          <w:sz w:val="28"/>
          <w:szCs w:val="28"/>
        </w:rPr>
        <w:t>–</w:t>
      </w:r>
      <w:r w:rsidR="00142DCB" w:rsidRPr="000E401D">
        <w:rPr>
          <w:sz w:val="28"/>
          <w:szCs w:val="28"/>
        </w:rPr>
        <w:t xml:space="preserve"> ГУ МЧС России) по Вологодской области, подразделениями органов государственной власти и органами местного самоуправления Вологодской области.</w:t>
      </w:r>
    </w:p>
    <w:p w:rsidR="00142DCB" w:rsidRPr="000E401D" w:rsidRDefault="00142DCB" w:rsidP="00850815">
      <w:pPr>
        <w:pStyle w:val="1"/>
        <w:keepNext/>
        <w:keepLines/>
        <w:shd w:val="clear" w:color="auto" w:fill="auto"/>
        <w:spacing w:before="0" w:after="0" w:line="240" w:lineRule="auto"/>
        <w:ind w:firstLine="709"/>
        <w:jc w:val="left"/>
        <w:rPr>
          <w:sz w:val="28"/>
          <w:szCs w:val="28"/>
        </w:rPr>
      </w:pPr>
      <w:bookmarkStart w:id="3" w:name="bookmark3"/>
      <w:r w:rsidRPr="000E401D">
        <w:rPr>
          <w:sz w:val="28"/>
          <w:szCs w:val="28"/>
        </w:rPr>
        <w:t xml:space="preserve">1.2. Основные задачи </w:t>
      </w:r>
      <w:r w:rsidR="00850815">
        <w:rPr>
          <w:sz w:val="28"/>
          <w:szCs w:val="28"/>
        </w:rPr>
        <w:t>ЕДДС Кадуй</w:t>
      </w:r>
      <w:r w:rsidRPr="000E401D">
        <w:rPr>
          <w:sz w:val="28"/>
          <w:szCs w:val="28"/>
        </w:rPr>
        <w:t>ского муниципального района</w:t>
      </w:r>
      <w:bookmarkEnd w:id="3"/>
    </w:p>
    <w:p w:rsidR="00142DCB" w:rsidRPr="000E401D" w:rsidRDefault="00142DCB" w:rsidP="00142DCB">
      <w:pPr>
        <w:pStyle w:val="a5"/>
        <w:shd w:val="clear" w:color="auto" w:fill="auto"/>
        <w:spacing w:after="0" w:line="240" w:lineRule="auto"/>
        <w:ind w:left="20" w:right="20" w:firstLine="689"/>
        <w:jc w:val="both"/>
        <w:rPr>
          <w:sz w:val="28"/>
          <w:szCs w:val="28"/>
        </w:rPr>
      </w:pPr>
      <w:r w:rsidRPr="000E401D">
        <w:rPr>
          <w:sz w:val="28"/>
          <w:szCs w:val="28"/>
        </w:rPr>
        <w:t xml:space="preserve">1.2.1. </w:t>
      </w:r>
      <w:r w:rsidR="00850815">
        <w:rPr>
          <w:sz w:val="28"/>
          <w:szCs w:val="28"/>
        </w:rPr>
        <w:t>ЕДДС Кадуй</w:t>
      </w:r>
      <w:r w:rsidRPr="000E401D">
        <w:rPr>
          <w:sz w:val="28"/>
          <w:szCs w:val="28"/>
        </w:rPr>
        <w:t>ского муниципального района выполняет следующие основные задачи:</w:t>
      </w:r>
    </w:p>
    <w:p w:rsidR="00142DCB" w:rsidRPr="000E401D" w:rsidRDefault="00850815" w:rsidP="00142DCB">
      <w:pPr>
        <w:pStyle w:val="a5"/>
        <w:shd w:val="clear" w:color="auto" w:fill="auto"/>
        <w:spacing w:after="0"/>
        <w:ind w:left="20" w:firstLine="720"/>
        <w:jc w:val="both"/>
        <w:rPr>
          <w:sz w:val="28"/>
          <w:szCs w:val="28"/>
        </w:rPr>
      </w:pPr>
      <w:r>
        <w:rPr>
          <w:sz w:val="28"/>
          <w:szCs w:val="28"/>
        </w:rPr>
        <w:t xml:space="preserve">- </w:t>
      </w:r>
      <w:r w:rsidR="00142DCB" w:rsidRPr="000E401D">
        <w:rPr>
          <w:sz w:val="28"/>
          <w:szCs w:val="28"/>
        </w:rPr>
        <w:t>прием вызовов (сообщений) о ЧС (происшествиях);</w:t>
      </w:r>
    </w:p>
    <w:p w:rsidR="00142DCB" w:rsidRPr="000E401D" w:rsidRDefault="00850815" w:rsidP="00142DCB">
      <w:pPr>
        <w:pStyle w:val="a5"/>
        <w:shd w:val="clear" w:color="auto" w:fill="auto"/>
        <w:spacing w:after="0"/>
        <w:ind w:left="20" w:right="20" w:firstLine="720"/>
        <w:jc w:val="both"/>
        <w:rPr>
          <w:sz w:val="28"/>
          <w:szCs w:val="28"/>
        </w:rPr>
      </w:pPr>
      <w:r>
        <w:rPr>
          <w:sz w:val="28"/>
          <w:szCs w:val="28"/>
        </w:rPr>
        <w:t xml:space="preserve">- </w:t>
      </w:r>
      <w:r w:rsidR="00142DCB" w:rsidRPr="000E401D">
        <w:rPr>
          <w:sz w:val="28"/>
          <w:szCs w:val="28"/>
        </w:rPr>
        <w:t>оповещение и информирование руководства ГО, муниципального звена территориальной подсистемы РСЧС, органов управления, сил и средств на территории</w:t>
      </w:r>
      <w:r>
        <w:rPr>
          <w:sz w:val="28"/>
          <w:szCs w:val="28"/>
        </w:rPr>
        <w:t xml:space="preserve"> Кадуй</w:t>
      </w:r>
      <w:r w:rsidR="00142DCB" w:rsidRPr="000E401D">
        <w:rPr>
          <w:sz w:val="28"/>
          <w:szCs w:val="28"/>
        </w:rPr>
        <w:t>ского муниципального района, предназначенных и выделяемых (привлекаемых) для предупреждения и ликвидации ЧС (происшествий), сил и средств ГО на территории</w:t>
      </w:r>
      <w:r>
        <w:rPr>
          <w:sz w:val="28"/>
          <w:szCs w:val="28"/>
        </w:rPr>
        <w:t xml:space="preserve"> Кадуй</w:t>
      </w:r>
      <w:r w:rsidR="00142DCB" w:rsidRPr="000E401D">
        <w:rPr>
          <w:sz w:val="28"/>
          <w:szCs w:val="28"/>
        </w:rPr>
        <w:t xml:space="preserve">ского муниципального </w:t>
      </w:r>
      <w:r w:rsidR="00142DCB" w:rsidRPr="000E401D">
        <w:rPr>
          <w:sz w:val="28"/>
          <w:szCs w:val="28"/>
        </w:rPr>
        <w:lastRenderedPageBreak/>
        <w:t>района, населения и ДДС экстренных оперативных служб и организаций (объектов) о ЧС (происшествиях), предпринятых мерах и мероприятиях, проводимых в районе ЧС (происшествия) через местную (действующую на территории</w:t>
      </w:r>
      <w:r>
        <w:rPr>
          <w:sz w:val="28"/>
          <w:szCs w:val="28"/>
        </w:rPr>
        <w:t xml:space="preserve"> Кадуй</w:t>
      </w:r>
      <w:r w:rsidR="00142DCB" w:rsidRPr="000E401D">
        <w:rPr>
          <w:sz w:val="28"/>
          <w:szCs w:val="28"/>
        </w:rPr>
        <w:t>ского муниципального района) систему оповещения, оповещение населения по сигналам ГО;</w:t>
      </w:r>
    </w:p>
    <w:p w:rsidR="00142DCB" w:rsidRPr="000E401D" w:rsidRDefault="00850815"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организация взаимодействия в установленном порядке в целях оперативного реагирования на ЧС (происшествия) с органами управления РСЧС, администрацией</w:t>
      </w:r>
      <w:r>
        <w:rPr>
          <w:sz w:val="28"/>
          <w:szCs w:val="28"/>
        </w:rPr>
        <w:t xml:space="preserve"> Кадуй</w:t>
      </w:r>
      <w:r w:rsidR="00142DCB" w:rsidRPr="000E401D">
        <w:rPr>
          <w:sz w:val="28"/>
          <w:szCs w:val="28"/>
        </w:rPr>
        <w:t>ского муниципального района, органами местного самоуправления и ДДС экстренных оперативных служб и организаций (объектов)</w:t>
      </w:r>
      <w:r>
        <w:rPr>
          <w:sz w:val="28"/>
          <w:szCs w:val="28"/>
        </w:rPr>
        <w:t xml:space="preserve"> Кадуй</w:t>
      </w:r>
      <w:r w:rsidR="00142DCB" w:rsidRPr="000E401D">
        <w:rPr>
          <w:sz w:val="28"/>
          <w:szCs w:val="28"/>
        </w:rPr>
        <w:t>ского муниципального района;</w:t>
      </w:r>
    </w:p>
    <w:p w:rsidR="00142DCB" w:rsidRPr="000E401D" w:rsidRDefault="00850815"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информирование ДДС экстренных оперативных служб и организаций (объектов), сил РСЧС, привлекаемых к ликвидации ЧС (происшествия), об обстановке, принятых и рекомендуемых мерах;</w:t>
      </w:r>
    </w:p>
    <w:p w:rsidR="00142DCB" w:rsidRPr="000E401D" w:rsidRDefault="00850815"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регистрация и документирование всех входящих и исходящих сообщений, вызовов от населения, обобщение информации о произошедших ЧС (происшествиях) (за сутки дежурства),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p w:rsidR="00142DCB" w:rsidRPr="000E401D" w:rsidRDefault="00850815"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оповещение и информирование ЕДДС муниципальных образов</w:t>
      </w:r>
      <w:r w:rsidR="00142DCB">
        <w:rPr>
          <w:sz w:val="28"/>
          <w:szCs w:val="28"/>
        </w:rPr>
        <w:t xml:space="preserve">аний в соответствии с ситуацией, </w:t>
      </w:r>
      <w:r w:rsidR="00142DCB" w:rsidRPr="000E401D">
        <w:rPr>
          <w:sz w:val="28"/>
          <w:szCs w:val="28"/>
        </w:rPr>
        <w:t>по планам взаимодействия при ликвидации ЧС на других объектах и территориях;</w:t>
      </w:r>
    </w:p>
    <w:p w:rsidR="00142DCB" w:rsidRPr="000E401D" w:rsidRDefault="00850815"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организация реагирования на вызовы (сообщения о происшествиях), поступающих через единый номер «112» и контроля результатов реагирования;</w:t>
      </w:r>
    </w:p>
    <w:p w:rsidR="00142DCB" w:rsidRPr="000E401D" w:rsidRDefault="00850815" w:rsidP="00142DCB">
      <w:pPr>
        <w:pStyle w:val="a5"/>
        <w:shd w:val="clear" w:color="auto" w:fill="auto"/>
        <w:spacing w:after="341"/>
        <w:ind w:left="20" w:right="20" w:firstLine="700"/>
        <w:jc w:val="both"/>
        <w:rPr>
          <w:sz w:val="28"/>
          <w:szCs w:val="28"/>
        </w:rPr>
      </w:pPr>
      <w:r>
        <w:rPr>
          <w:sz w:val="28"/>
          <w:szCs w:val="28"/>
        </w:rPr>
        <w:t xml:space="preserve">- </w:t>
      </w:r>
      <w:r w:rsidR="00142DCB" w:rsidRPr="000E401D">
        <w:rPr>
          <w:sz w:val="28"/>
          <w:szCs w:val="28"/>
        </w:rPr>
        <w:t>оперативное управление силами и средствами РСЧС, расположенными на территории</w:t>
      </w:r>
      <w:r>
        <w:rPr>
          <w:sz w:val="28"/>
          <w:szCs w:val="28"/>
        </w:rPr>
        <w:t xml:space="preserve"> Кадуй</w:t>
      </w:r>
      <w:r w:rsidR="00142DCB" w:rsidRPr="000E401D">
        <w:rPr>
          <w:sz w:val="28"/>
          <w:szCs w:val="28"/>
        </w:rPr>
        <w:t>ского муниципального района, постановка и доведение до них задач по локализации и ликвидации последствий пожаров, аварий, стихийных бедствий и других ЧС (происшествий), принятие необходимых экстренных мер и решений (в пределах установленных вышестоящими органами полномочий).</w:t>
      </w:r>
    </w:p>
    <w:p w:rsidR="00142DCB" w:rsidRPr="000E401D" w:rsidRDefault="00142DCB" w:rsidP="00142DCB">
      <w:pPr>
        <w:pStyle w:val="1"/>
        <w:keepNext/>
        <w:keepLines/>
        <w:shd w:val="clear" w:color="auto" w:fill="auto"/>
        <w:spacing w:before="0" w:after="0" w:line="240" w:lineRule="auto"/>
        <w:ind w:firstLine="709"/>
        <w:jc w:val="left"/>
        <w:rPr>
          <w:sz w:val="28"/>
          <w:szCs w:val="28"/>
        </w:rPr>
      </w:pPr>
      <w:bookmarkStart w:id="4" w:name="bookmark4"/>
      <w:r w:rsidRPr="000E401D">
        <w:rPr>
          <w:sz w:val="28"/>
          <w:szCs w:val="28"/>
        </w:rPr>
        <w:t xml:space="preserve">1.3. Основные функции </w:t>
      </w:r>
      <w:r w:rsidR="00850815">
        <w:rPr>
          <w:sz w:val="28"/>
          <w:szCs w:val="28"/>
        </w:rPr>
        <w:t>ЕДДС Кадуй</w:t>
      </w:r>
      <w:r w:rsidRPr="000E401D">
        <w:rPr>
          <w:sz w:val="28"/>
          <w:szCs w:val="28"/>
        </w:rPr>
        <w:t>ского муниципального района</w:t>
      </w:r>
      <w:bookmarkEnd w:id="4"/>
    </w:p>
    <w:p w:rsidR="00142DCB" w:rsidRPr="000E401D" w:rsidRDefault="00142DCB" w:rsidP="00142DCB">
      <w:pPr>
        <w:pStyle w:val="a5"/>
        <w:shd w:val="clear" w:color="auto" w:fill="auto"/>
        <w:spacing w:after="0" w:line="240" w:lineRule="auto"/>
        <w:ind w:left="20" w:right="20" w:firstLine="700"/>
        <w:jc w:val="both"/>
        <w:rPr>
          <w:sz w:val="28"/>
          <w:szCs w:val="28"/>
        </w:rPr>
      </w:pPr>
      <w:r w:rsidRPr="000E401D">
        <w:rPr>
          <w:sz w:val="28"/>
          <w:szCs w:val="28"/>
        </w:rPr>
        <w:t xml:space="preserve">1.3.1. На </w:t>
      </w:r>
      <w:r w:rsidR="00850815">
        <w:rPr>
          <w:sz w:val="28"/>
          <w:szCs w:val="28"/>
        </w:rPr>
        <w:t>ЕДДС Кадуй</w:t>
      </w:r>
      <w:r w:rsidRPr="000E401D">
        <w:rPr>
          <w:sz w:val="28"/>
          <w:szCs w:val="28"/>
        </w:rPr>
        <w:t>ского муниципального района возлагаются следующие основные функции:</w:t>
      </w:r>
    </w:p>
    <w:p w:rsidR="00142DCB" w:rsidRPr="000E401D" w:rsidRDefault="00850815"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осуществление сбора и обработки информации в области защиты населения и территорий от ЧС (происшествий);</w:t>
      </w:r>
    </w:p>
    <w:p w:rsidR="00142DCB" w:rsidRPr="000E401D" w:rsidRDefault="00850815"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информационное обеспечение координационных органов РСЧС</w:t>
      </w:r>
      <w:r>
        <w:rPr>
          <w:sz w:val="28"/>
          <w:szCs w:val="28"/>
        </w:rPr>
        <w:t xml:space="preserve"> Кадуй</w:t>
      </w:r>
      <w:r w:rsidR="00142DCB" w:rsidRPr="000E401D">
        <w:rPr>
          <w:sz w:val="28"/>
          <w:szCs w:val="28"/>
        </w:rPr>
        <w:t>ского муниципального района;</w:t>
      </w:r>
    </w:p>
    <w:p w:rsidR="00142DCB" w:rsidRPr="000E401D" w:rsidRDefault="00850815"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анализ и оценка достоверности поступившей информации, доведение ее до ДДС экстренных оперативных служб и организаций (объектов), в компетенцию котор</w:t>
      </w:r>
      <w:r w:rsidR="00142DCB">
        <w:rPr>
          <w:sz w:val="28"/>
          <w:szCs w:val="28"/>
        </w:rPr>
        <w:t>ых</w:t>
      </w:r>
      <w:r w:rsidR="00142DCB" w:rsidRPr="000E401D">
        <w:rPr>
          <w:sz w:val="28"/>
          <w:szCs w:val="28"/>
        </w:rPr>
        <w:t xml:space="preserve"> входит реагирование на принятое сообщение;</w:t>
      </w:r>
    </w:p>
    <w:p w:rsidR="00142DCB" w:rsidRPr="000E401D" w:rsidRDefault="00850815"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обработка и анализ данных о ЧС (происшествии), определение ее масштаба и уточнение состава ДДС экстренных оперативных служб и организаций (объектов), привлекаемых для реагирования на ЧС (происшествие), их оповещение о переводе в соответствующие режимы функционирования;</w:t>
      </w:r>
    </w:p>
    <w:p w:rsidR="00142DCB" w:rsidRPr="000E401D" w:rsidRDefault="00850815" w:rsidP="00142DCB">
      <w:pPr>
        <w:pStyle w:val="a5"/>
        <w:shd w:val="clear" w:color="auto" w:fill="auto"/>
        <w:spacing w:after="0"/>
        <w:ind w:left="20" w:right="20" w:firstLine="720"/>
        <w:jc w:val="both"/>
        <w:rPr>
          <w:sz w:val="28"/>
          <w:szCs w:val="28"/>
        </w:rPr>
      </w:pPr>
      <w:r>
        <w:rPr>
          <w:sz w:val="28"/>
          <w:szCs w:val="28"/>
        </w:rPr>
        <w:lastRenderedPageBreak/>
        <w:t xml:space="preserve">- </w:t>
      </w:r>
      <w:r w:rsidR="00142DCB" w:rsidRPr="000E401D">
        <w:rPr>
          <w:sz w:val="28"/>
          <w:szCs w:val="28"/>
        </w:rPr>
        <w:t>сбор, оценка и контроль данных обстановки, принятых мер по ликвидации ЧС (происшествия), подготовка и коррекция заранее разработанных и согласованных со службами жизнеобеспечения</w:t>
      </w:r>
      <w:r>
        <w:rPr>
          <w:sz w:val="28"/>
          <w:szCs w:val="28"/>
        </w:rPr>
        <w:t xml:space="preserve"> Кадуй</w:t>
      </w:r>
      <w:r w:rsidR="00142DCB" w:rsidRPr="000E401D">
        <w:rPr>
          <w:sz w:val="28"/>
          <w:szCs w:val="28"/>
        </w:rPr>
        <w:t>ского муниципального района вариантов управленческих решений по ликвидации ЧС (происшествий), принятие экстренных мер и необходимых решений (в пределах установленных вышестоящими органами полномочий);</w:t>
      </w:r>
    </w:p>
    <w:p w:rsidR="00142DCB" w:rsidRPr="000E401D" w:rsidRDefault="00850815" w:rsidP="00142DCB">
      <w:pPr>
        <w:pStyle w:val="a5"/>
        <w:shd w:val="clear" w:color="auto" w:fill="auto"/>
        <w:spacing w:after="0"/>
        <w:ind w:left="20" w:right="20" w:firstLine="720"/>
        <w:jc w:val="both"/>
        <w:rPr>
          <w:sz w:val="28"/>
          <w:szCs w:val="28"/>
        </w:rPr>
      </w:pPr>
      <w:r>
        <w:rPr>
          <w:sz w:val="28"/>
          <w:szCs w:val="28"/>
        </w:rPr>
        <w:t xml:space="preserve">- </w:t>
      </w:r>
      <w:r w:rsidR="00142DCB" w:rsidRPr="000E401D">
        <w:rPr>
          <w:sz w:val="28"/>
          <w:szCs w:val="28"/>
        </w:rPr>
        <w:t>обеспечение надежного, устойчивого, непрерывного и круглосуточного функционирования системы управления, средств автоматизации, местной системы оповещения</w:t>
      </w:r>
      <w:r>
        <w:rPr>
          <w:sz w:val="28"/>
          <w:szCs w:val="28"/>
        </w:rPr>
        <w:t xml:space="preserve"> Кадуй</w:t>
      </w:r>
      <w:r w:rsidR="00142DCB" w:rsidRPr="000E401D">
        <w:rPr>
          <w:sz w:val="28"/>
          <w:szCs w:val="28"/>
        </w:rPr>
        <w:t>ского муниципального района;</w:t>
      </w:r>
    </w:p>
    <w:p w:rsidR="00142DCB" w:rsidRPr="000E401D" w:rsidRDefault="00850815" w:rsidP="00142DCB">
      <w:pPr>
        <w:pStyle w:val="a5"/>
        <w:shd w:val="clear" w:color="auto" w:fill="auto"/>
        <w:spacing w:after="0"/>
        <w:ind w:left="20" w:right="20" w:firstLine="720"/>
        <w:jc w:val="both"/>
        <w:rPr>
          <w:sz w:val="28"/>
          <w:szCs w:val="28"/>
        </w:rPr>
      </w:pPr>
      <w:r>
        <w:rPr>
          <w:sz w:val="28"/>
          <w:szCs w:val="28"/>
        </w:rPr>
        <w:t xml:space="preserve">- </w:t>
      </w:r>
      <w:r w:rsidR="00142DCB" w:rsidRPr="000E401D">
        <w:rPr>
          <w:sz w:val="28"/>
          <w:szCs w:val="28"/>
        </w:rPr>
        <w:t>доведение информации о ЧС (в пределах своей компетенции) до органов управления, специально уполномоченных на решение задач в области защиты населения и территорий от ЧС, созданных при органах местного самоуправления;</w:t>
      </w:r>
    </w:p>
    <w:p w:rsidR="00142DCB" w:rsidRPr="000E401D" w:rsidRDefault="00850815" w:rsidP="00142DCB">
      <w:pPr>
        <w:pStyle w:val="a5"/>
        <w:shd w:val="clear" w:color="auto" w:fill="auto"/>
        <w:spacing w:after="0"/>
        <w:ind w:left="20" w:right="20" w:firstLine="720"/>
        <w:jc w:val="both"/>
        <w:rPr>
          <w:sz w:val="28"/>
          <w:szCs w:val="28"/>
        </w:rPr>
      </w:pPr>
      <w:r>
        <w:rPr>
          <w:sz w:val="28"/>
          <w:szCs w:val="28"/>
        </w:rPr>
        <w:t xml:space="preserve">- </w:t>
      </w:r>
      <w:r w:rsidR="00142DCB" w:rsidRPr="000E401D">
        <w:rPr>
          <w:sz w:val="28"/>
          <w:szCs w:val="28"/>
        </w:rPr>
        <w:t>доведение задач, поставленных вышестоящими органами управления РСЧС, до соответствующих ДДС экстренных оперативных служб и организаций (объектов), контроль их выполнения и организация взаимодействия;</w:t>
      </w:r>
    </w:p>
    <w:p w:rsidR="00142DCB" w:rsidRPr="000E401D" w:rsidRDefault="00850815" w:rsidP="00142DCB">
      <w:pPr>
        <w:pStyle w:val="a5"/>
        <w:shd w:val="clear" w:color="auto" w:fill="auto"/>
        <w:spacing w:after="0"/>
        <w:ind w:left="20" w:right="20" w:firstLine="720"/>
        <w:jc w:val="both"/>
        <w:rPr>
          <w:sz w:val="28"/>
          <w:szCs w:val="28"/>
        </w:rPr>
      </w:pPr>
      <w:r>
        <w:rPr>
          <w:sz w:val="28"/>
          <w:szCs w:val="28"/>
        </w:rPr>
        <w:t xml:space="preserve">- </w:t>
      </w:r>
      <w:r w:rsidR="00142DCB" w:rsidRPr="000E401D">
        <w:rPr>
          <w:sz w:val="28"/>
          <w:szCs w:val="28"/>
        </w:rPr>
        <w:t>сбор от ДДС экстренных оперативных служб и организаций (объектов), служб наблюдения и контроля, входящих в состав сил и сред</w:t>
      </w:r>
      <w:r w:rsidR="00142DCB">
        <w:rPr>
          <w:sz w:val="28"/>
          <w:szCs w:val="28"/>
        </w:rPr>
        <w:t>ств наблюдения и контроля РСЧС</w:t>
      </w:r>
      <w:r w:rsidR="00142DCB" w:rsidRPr="000E401D">
        <w:rPr>
          <w:sz w:val="28"/>
          <w:szCs w:val="28"/>
        </w:rPr>
        <w:t>(систем мониторинга)</w:t>
      </w:r>
      <w:r w:rsidR="00142DCB">
        <w:rPr>
          <w:sz w:val="28"/>
          <w:szCs w:val="28"/>
        </w:rPr>
        <w:t>,</w:t>
      </w:r>
      <w:r w:rsidR="00142DCB" w:rsidRPr="000E401D">
        <w:rPr>
          <w:sz w:val="28"/>
          <w:szCs w:val="28"/>
        </w:rPr>
        <w:t xml:space="preserve"> и доведение до ДДС экстренных оперативных служб и организаций (объектов)</w:t>
      </w:r>
      <w:r>
        <w:rPr>
          <w:sz w:val="28"/>
          <w:szCs w:val="28"/>
        </w:rPr>
        <w:t xml:space="preserve"> Кадуйс</w:t>
      </w:r>
      <w:r w:rsidR="00142DCB" w:rsidRPr="000E401D">
        <w:rPr>
          <w:sz w:val="28"/>
          <w:szCs w:val="28"/>
        </w:rPr>
        <w:t>кого муниципального района полученной информации об угрозе или факте возникновения ЧС (происшествия), сложившейся обстановке и действиях сил и средств по ликвидации ЧС (происшествия);</w:t>
      </w:r>
    </w:p>
    <w:p w:rsidR="00142DCB" w:rsidRPr="000E401D" w:rsidRDefault="00850815" w:rsidP="00142DCB">
      <w:pPr>
        <w:pStyle w:val="a5"/>
        <w:shd w:val="clear" w:color="auto" w:fill="auto"/>
        <w:spacing w:after="0"/>
        <w:ind w:left="20" w:right="20" w:firstLine="720"/>
        <w:jc w:val="both"/>
        <w:rPr>
          <w:sz w:val="28"/>
          <w:szCs w:val="28"/>
        </w:rPr>
      </w:pPr>
      <w:r>
        <w:rPr>
          <w:sz w:val="28"/>
          <w:szCs w:val="28"/>
        </w:rPr>
        <w:t xml:space="preserve">- </w:t>
      </w:r>
      <w:r w:rsidR="00142DCB" w:rsidRPr="000E401D">
        <w:rPr>
          <w:sz w:val="28"/>
          <w:szCs w:val="28"/>
        </w:rPr>
        <w:t>представление докладов (донесений) об угрозе возникновения или возникновении ЧС (происшествия), сложившейся обстановке, возможных вариантах решений и действиях по ликвидации ЧС (происшествия) (на основе ранее подготовленных и согласованных планов) в вышестоящий орган управления по подчиненности;</w:t>
      </w:r>
    </w:p>
    <w:p w:rsidR="00142DCB" w:rsidRPr="000E401D" w:rsidRDefault="00850815" w:rsidP="00142DCB">
      <w:pPr>
        <w:pStyle w:val="a5"/>
        <w:shd w:val="clear" w:color="auto" w:fill="auto"/>
        <w:spacing w:after="0"/>
        <w:ind w:left="20" w:right="20" w:firstLine="720"/>
        <w:jc w:val="both"/>
        <w:rPr>
          <w:sz w:val="28"/>
          <w:szCs w:val="28"/>
        </w:rPr>
      </w:pPr>
      <w:r>
        <w:rPr>
          <w:sz w:val="28"/>
          <w:szCs w:val="28"/>
        </w:rPr>
        <w:t xml:space="preserve">- </w:t>
      </w:r>
      <w:r w:rsidR="00142DCB" w:rsidRPr="000E401D">
        <w:rPr>
          <w:sz w:val="28"/>
          <w:szCs w:val="28"/>
        </w:rPr>
        <w:t>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w:t>
      </w:r>
    </w:p>
    <w:p w:rsidR="00142DCB" w:rsidRPr="000E401D" w:rsidRDefault="00850815" w:rsidP="00142DCB">
      <w:pPr>
        <w:pStyle w:val="a5"/>
        <w:shd w:val="clear" w:color="auto" w:fill="auto"/>
        <w:spacing w:after="341"/>
        <w:ind w:left="20" w:right="20" w:firstLine="720"/>
        <w:jc w:val="both"/>
        <w:rPr>
          <w:sz w:val="28"/>
          <w:szCs w:val="28"/>
        </w:rPr>
      </w:pPr>
      <w:r>
        <w:rPr>
          <w:sz w:val="28"/>
          <w:szCs w:val="28"/>
        </w:rPr>
        <w:t xml:space="preserve">- </w:t>
      </w:r>
      <w:r w:rsidR="00142DCB" w:rsidRPr="000E401D">
        <w:rPr>
          <w:sz w:val="28"/>
          <w:szCs w:val="28"/>
        </w:rPr>
        <w:t>участие в организации профессиональной подготовки, переподготовки и повышения квалификации специалистов для несения оперативного дежурства на муниципальном и объектовом уровнях РСЧС.</w:t>
      </w:r>
    </w:p>
    <w:p w:rsidR="00142DCB" w:rsidRPr="000E401D" w:rsidRDefault="00142DCB" w:rsidP="00142DCB">
      <w:pPr>
        <w:pStyle w:val="1"/>
        <w:keepNext/>
        <w:keepLines/>
        <w:shd w:val="clear" w:color="auto" w:fill="auto"/>
        <w:spacing w:before="0" w:after="0" w:line="240" w:lineRule="auto"/>
        <w:ind w:firstLine="709"/>
        <w:jc w:val="left"/>
        <w:rPr>
          <w:sz w:val="28"/>
          <w:szCs w:val="28"/>
        </w:rPr>
      </w:pPr>
      <w:bookmarkStart w:id="5" w:name="bookmark5"/>
      <w:r w:rsidRPr="000E401D">
        <w:rPr>
          <w:sz w:val="28"/>
          <w:szCs w:val="28"/>
        </w:rPr>
        <w:t xml:space="preserve">1.4. Состав и структура </w:t>
      </w:r>
      <w:r w:rsidR="00850815">
        <w:rPr>
          <w:sz w:val="28"/>
          <w:szCs w:val="28"/>
        </w:rPr>
        <w:t>ЕДДС Кадуй</w:t>
      </w:r>
      <w:r w:rsidRPr="000E401D">
        <w:rPr>
          <w:sz w:val="28"/>
          <w:szCs w:val="28"/>
        </w:rPr>
        <w:t>ского муниципального района</w:t>
      </w:r>
      <w:bookmarkEnd w:id="5"/>
    </w:p>
    <w:p w:rsidR="00142DCB" w:rsidRPr="000E401D" w:rsidRDefault="00142DCB" w:rsidP="00142DCB">
      <w:pPr>
        <w:pStyle w:val="a5"/>
        <w:numPr>
          <w:ilvl w:val="0"/>
          <w:numId w:val="2"/>
        </w:numPr>
        <w:shd w:val="clear" w:color="auto" w:fill="auto"/>
        <w:tabs>
          <w:tab w:val="left" w:pos="1460"/>
        </w:tabs>
        <w:spacing w:after="0" w:line="240" w:lineRule="auto"/>
        <w:ind w:left="20" w:right="20" w:firstLine="689"/>
        <w:jc w:val="both"/>
        <w:rPr>
          <w:sz w:val="28"/>
          <w:szCs w:val="28"/>
        </w:rPr>
      </w:pPr>
      <w:r w:rsidRPr="000E401D">
        <w:rPr>
          <w:sz w:val="28"/>
          <w:szCs w:val="28"/>
        </w:rPr>
        <w:t>ЕДДС</w:t>
      </w:r>
      <w:r w:rsidR="00850815">
        <w:rPr>
          <w:sz w:val="28"/>
          <w:szCs w:val="28"/>
        </w:rPr>
        <w:t xml:space="preserve"> Кадуй</w:t>
      </w:r>
      <w:r w:rsidRPr="000E401D">
        <w:rPr>
          <w:sz w:val="28"/>
          <w:szCs w:val="28"/>
        </w:rPr>
        <w:t>ского муниципального района включает в себя: руководство ЕДДС, дежурно-диспетчерский персонал; пункт управления, средства связи, оповещения и автоматизации управления.</w:t>
      </w:r>
    </w:p>
    <w:p w:rsidR="00142DCB" w:rsidRPr="000E401D" w:rsidRDefault="00850815" w:rsidP="00142DCB">
      <w:pPr>
        <w:pStyle w:val="a5"/>
        <w:numPr>
          <w:ilvl w:val="0"/>
          <w:numId w:val="2"/>
        </w:numPr>
        <w:shd w:val="clear" w:color="auto" w:fill="auto"/>
        <w:tabs>
          <w:tab w:val="left" w:pos="1470"/>
        </w:tabs>
        <w:spacing w:after="0"/>
        <w:ind w:left="20" w:right="20" w:firstLine="720"/>
        <w:jc w:val="both"/>
        <w:rPr>
          <w:sz w:val="28"/>
          <w:szCs w:val="28"/>
        </w:rPr>
      </w:pPr>
      <w:r>
        <w:rPr>
          <w:sz w:val="28"/>
          <w:szCs w:val="28"/>
        </w:rPr>
        <w:t>В состав руководства ЕДДС входит</w:t>
      </w:r>
      <w:r w:rsidR="00142DCB" w:rsidRPr="000E401D">
        <w:rPr>
          <w:sz w:val="28"/>
          <w:szCs w:val="28"/>
        </w:rPr>
        <w:t xml:space="preserve"> начальник ЕДДС. В составе дежурно-диспетчерского персонала ЕДДС должны быть предусмотрены оперативные дежурные смены из расчета несения круглосуточного дежурства, численный состав которых определяется в зависимости от местных условий, наличия потенциально опасных объектов и рисков возникновения ЧС </w:t>
      </w:r>
      <w:r w:rsidR="00142DCB" w:rsidRPr="000E401D">
        <w:rPr>
          <w:sz w:val="28"/>
          <w:szCs w:val="28"/>
        </w:rPr>
        <w:lastRenderedPageBreak/>
        <w:t>(происшествий). В состав оперативной дежурной смены должны быть включены оперативный дежурный и диспетчер ЕДДС. П</w:t>
      </w:r>
      <w:r w:rsidR="00142DCB">
        <w:rPr>
          <w:sz w:val="28"/>
          <w:szCs w:val="28"/>
        </w:rPr>
        <w:t>ри вводе в эксплуатацию системы-</w:t>
      </w:r>
      <w:r w:rsidR="00142DCB" w:rsidRPr="000E401D">
        <w:rPr>
          <w:sz w:val="28"/>
          <w:szCs w:val="28"/>
        </w:rPr>
        <w:t xml:space="preserve">112 в состав оперативной дежурной смены также входит операторский </w:t>
      </w:r>
      <w:r w:rsidR="00142DCB">
        <w:rPr>
          <w:sz w:val="28"/>
          <w:szCs w:val="28"/>
        </w:rPr>
        <w:t>персонал (диспетчеры) системы-</w:t>
      </w:r>
      <w:r w:rsidR="00142DCB" w:rsidRPr="000E401D">
        <w:rPr>
          <w:sz w:val="28"/>
          <w:szCs w:val="28"/>
        </w:rPr>
        <w:t>112.</w:t>
      </w:r>
    </w:p>
    <w:p w:rsidR="00142DCB" w:rsidRPr="000E401D" w:rsidRDefault="00142DCB" w:rsidP="00142DCB">
      <w:pPr>
        <w:pStyle w:val="a5"/>
        <w:numPr>
          <w:ilvl w:val="0"/>
          <w:numId w:val="2"/>
        </w:numPr>
        <w:shd w:val="clear" w:color="auto" w:fill="auto"/>
        <w:tabs>
          <w:tab w:val="left" w:pos="1527"/>
        </w:tabs>
        <w:spacing w:after="0"/>
        <w:ind w:left="20" w:right="20" w:firstLine="720"/>
        <w:jc w:val="both"/>
        <w:rPr>
          <w:sz w:val="28"/>
          <w:szCs w:val="28"/>
        </w:rPr>
      </w:pPr>
      <w:r>
        <w:rPr>
          <w:sz w:val="28"/>
          <w:szCs w:val="28"/>
        </w:rPr>
        <w:t>Количество диспетчеров системы-</w:t>
      </w:r>
      <w:r w:rsidRPr="000E401D">
        <w:rPr>
          <w:sz w:val="28"/>
          <w:szCs w:val="28"/>
        </w:rPr>
        <w:t>112 в составе оперативной дежурной смены определяется, исходя из количества населения в</w:t>
      </w:r>
      <w:r w:rsidR="00850815">
        <w:rPr>
          <w:sz w:val="28"/>
          <w:szCs w:val="28"/>
        </w:rPr>
        <w:t xml:space="preserve"> Кадуй</w:t>
      </w:r>
      <w:r w:rsidRPr="000E401D">
        <w:rPr>
          <w:sz w:val="28"/>
          <w:szCs w:val="28"/>
        </w:rPr>
        <w:t>ском муниципальном районе, средней продолжительности обработки звонка и количества звонков в сутки.</w:t>
      </w:r>
    </w:p>
    <w:p w:rsidR="00142DCB" w:rsidRPr="000E401D" w:rsidRDefault="00142DCB" w:rsidP="00142DCB">
      <w:pPr>
        <w:pStyle w:val="a5"/>
        <w:numPr>
          <w:ilvl w:val="0"/>
          <w:numId w:val="2"/>
        </w:numPr>
        <w:shd w:val="clear" w:color="auto" w:fill="auto"/>
        <w:tabs>
          <w:tab w:val="left" w:pos="1474"/>
        </w:tabs>
        <w:spacing w:after="0"/>
        <w:ind w:left="20" w:right="20" w:firstLine="720"/>
        <w:jc w:val="both"/>
        <w:rPr>
          <w:sz w:val="28"/>
          <w:szCs w:val="28"/>
        </w:rPr>
      </w:pPr>
      <w:r w:rsidRPr="000E401D">
        <w:rPr>
          <w:sz w:val="28"/>
          <w:szCs w:val="28"/>
        </w:rPr>
        <w:t xml:space="preserve">Пункт управления ЕДДС (далее </w:t>
      </w:r>
      <w:r>
        <w:rPr>
          <w:sz w:val="28"/>
          <w:szCs w:val="28"/>
        </w:rPr>
        <w:t>–</w:t>
      </w:r>
      <w:r w:rsidRPr="000E401D">
        <w:rPr>
          <w:sz w:val="28"/>
          <w:szCs w:val="28"/>
        </w:rPr>
        <w:t xml:space="preserve"> ПУ ЕДДС) представляет собой рабочие помещения для постоянного и дежурно-диспетчерского</w:t>
      </w:r>
      <w:r>
        <w:rPr>
          <w:sz w:val="28"/>
          <w:szCs w:val="28"/>
        </w:rPr>
        <w:t xml:space="preserve"> персонала, диспетчеров системы-</w:t>
      </w:r>
      <w:r w:rsidRPr="000E401D">
        <w:rPr>
          <w:sz w:val="28"/>
          <w:szCs w:val="28"/>
        </w:rPr>
        <w:t>112, оснащенные необходимыми техническими средствами и документацией. ПУ ЕДДС размещается в помещениях, предоставляемых органом местного самоуправления.</w:t>
      </w:r>
    </w:p>
    <w:p w:rsidR="00142DCB" w:rsidRPr="000E401D" w:rsidRDefault="00142DCB" w:rsidP="00142DCB">
      <w:pPr>
        <w:pStyle w:val="a5"/>
        <w:numPr>
          <w:ilvl w:val="0"/>
          <w:numId w:val="2"/>
        </w:numPr>
        <w:shd w:val="clear" w:color="auto" w:fill="auto"/>
        <w:tabs>
          <w:tab w:val="left" w:pos="1518"/>
        </w:tabs>
        <w:spacing w:after="0"/>
        <w:ind w:left="20" w:right="20" w:firstLine="720"/>
        <w:jc w:val="both"/>
        <w:rPr>
          <w:sz w:val="28"/>
          <w:szCs w:val="28"/>
        </w:rPr>
      </w:pPr>
      <w:r w:rsidRPr="000E401D">
        <w:rPr>
          <w:sz w:val="28"/>
          <w:szCs w:val="28"/>
        </w:rPr>
        <w:t>Конструктивные решения по установке и монтажу технических средств в помещениях ПУ ЕДДС выбираются с учетом минимизации влияния внешних воздействий на технические средства с целью достижения необходимой живучести ПУ ЕДДС в условиях ЧС, в том числе и в военное время.</w:t>
      </w:r>
    </w:p>
    <w:p w:rsidR="00142DCB" w:rsidRPr="000E401D" w:rsidRDefault="00142DCB" w:rsidP="007D47F9">
      <w:pPr>
        <w:pStyle w:val="a5"/>
        <w:numPr>
          <w:ilvl w:val="0"/>
          <w:numId w:val="2"/>
        </w:numPr>
        <w:shd w:val="clear" w:color="auto" w:fill="auto"/>
        <w:tabs>
          <w:tab w:val="left" w:pos="1758"/>
        </w:tabs>
        <w:spacing w:after="0"/>
        <w:ind w:left="20" w:right="20" w:firstLine="720"/>
        <w:jc w:val="both"/>
        <w:rPr>
          <w:sz w:val="28"/>
          <w:szCs w:val="28"/>
        </w:rPr>
      </w:pPr>
      <w:r w:rsidRPr="000E401D">
        <w:rPr>
          <w:sz w:val="28"/>
          <w:szCs w:val="28"/>
        </w:rPr>
        <w:t>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w:t>
      </w:r>
    </w:p>
    <w:p w:rsidR="007D47F9" w:rsidRDefault="00142DCB" w:rsidP="007D47F9">
      <w:pPr>
        <w:pStyle w:val="a5"/>
        <w:numPr>
          <w:ilvl w:val="0"/>
          <w:numId w:val="2"/>
        </w:numPr>
        <w:shd w:val="clear" w:color="auto" w:fill="auto"/>
        <w:tabs>
          <w:tab w:val="left" w:pos="1411"/>
        </w:tabs>
        <w:spacing w:after="0"/>
        <w:ind w:left="720" w:right="20"/>
        <w:jc w:val="both"/>
        <w:rPr>
          <w:sz w:val="28"/>
          <w:szCs w:val="28"/>
        </w:rPr>
      </w:pPr>
      <w:r w:rsidRPr="000E401D">
        <w:rPr>
          <w:sz w:val="28"/>
          <w:szCs w:val="28"/>
        </w:rPr>
        <w:t xml:space="preserve">Рекомендуемый состав технических средств управления ЕДДС: </w:t>
      </w:r>
    </w:p>
    <w:p w:rsidR="00142DCB" w:rsidRPr="000E401D" w:rsidRDefault="007D47F9" w:rsidP="007D47F9">
      <w:pPr>
        <w:pStyle w:val="a5"/>
        <w:shd w:val="clear" w:color="auto" w:fill="auto"/>
        <w:tabs>
          <w:tab w:val="left" w:pos="1411"/>
        </w:tabs>
        <w:spacing w:after="0"/>
        <w:ind w:left="720" w:right="20"/>
        <w:jc w:val="both"/>
        <w:rPr>
          <w:sz w:val="28"/>
          <w:szCs w:val="28"/>
        </w:rPr>
      </w:pPr>
      <w:r>
        <w:rPr>
          <w:sz w:val="28"/>
          <w:szCs w:val="28"/>
        </w:rPr>
        <w:t xml:space="preserve">- </w:t>
      </w:r>
      <w:r w:rsidR="00142DCB" w:rsidRPr="000E401D">
        <w:rPr>
          <w:sz w:val="28"/>
          <w:szCs w:val="28"/>
        </w:rPr>
        <w:t>средства связи и автоматизации управления, в том числе средства</w:t>
      </w:r>
    </w:p>
    <w:p w:rsidR="00142DCB" w:rsidRPr="000E401D" w:rsidRDefault="00142DCB" w:rsidP="007D47F9">
      <w:pPr>
        <w:pStyle w:val="a5"/>
        <w:shd w:val="clear" w:color="auto" w:fill="auto"/>
        <w:spacing w:after="0"/>
        <w:ind w:left="20"/>
        <w:jc w:val="both"/>
        <w:rPr>
          <w:sz w:val="28"/>
          <w:szCs w:val="28"/>
        </w:rPr>
      </w:pPr>
      <w:r w:rsidRPr="000E401D">
        <w:rPr>
          <w:sz w:val="28"/>
          <w:szCs w:val="28"/>
        </w:rPr>
        <w:t>радиосвязи;</w:t>
      </w:r>
    </w:p>
    <w:p w:rsidR="00142DCB" w:rsidRPr="000E401D" w:rsidRDefault="007D47F9" w:rsidP="007D47F9">
      <w:pPr>
        <w:pStyle w:val="a5"/>
        <w:shd w:val="clear" w:color="auto" w:fill="auto"/>
        <w:spacing w:after="0"/>
        <w:ind w:left="20" w:right="20" w:firstLine="720"/>
        <w:jc w:val="both"/>
        <w:rPr>
          <w:sz w:val="28"/>
          <w:szCs w:val="28"/>
        </w:rPr>
      </w:pPr>
      <w:r>
        <w:rPr>
          <w:sz w:val="28"/>
          <w:szCs w:val="28"/>
        </w:rPr>
        <w:t xml:space="preserve">- </w:t>
      </w:r>
      <w:r w:rsidR="00142DCB" w:rsidRPr="000E401D">
        <w:rPr>
          <w:sz w:val="28"/>
          <w:szCs w:val="28"/>
        </w:rPr>
        <w:t>средства оповещения руководящего состава и населения; средства регистрации (записи) входящих и исходящих переговоров, а также определения номера звонящего абонента;</w:t>
      </w:r>
    </w:p>
    <w:p w:rsidR="007D47F9" w:rsidRDefault="007D47F9" w:rsidP="007D47F9">
      <w:pPr>
        <w:pStyle w:val="a5"/>
        <w:shd w:val="clear" w:color="auto" w:fill="auto"/>
        <w:spacing w:after="0"/>
        <w:ind w:left="720" w:right="3300"/>
        <w:jc w:val="both"/>
        <w:rPr>
          <w:sz w:val="28"/>
          <w:szCs w:val="28"/>
        </w:rPr>
      </w:pPr>
      <w:r>
        <w:rPr>
          <w:sz w:val="28"/>
          <w:szCs w:val="28"/>
        </w:rPr>
        <w:t xml:space="preserve">- </w:t>
      </w:r>
      <w:r w:rsidR="00142DCB" w:rsidRPr="000E401D">
        <w:rPr>
          <w:sz w:val="28"/>
          <w:szCs w:val="28"/>
        </w:rPr>
        <w:t>оргтехника (компьютеры, принтеры</w:t>
      </w:r>
      <w:r>
        <w:rPr>
          <w:sz w:val="28"/>
          <w:szCs w:val="28"/>
        </w:rPr>
        <w:t xml:space="preserve">, </w:t>
      </w:r>
      <w:r w:rsidR="00142DCB" w:rsidRPr="000E401D">
        <w:rPr>
          <w:sz w:val="28"/>
          <w:szCs w:val="28"/>
        </w:rPr>
        <w:t>сканеры);</w:t>
      </w:r>
    </w:p>
    <w:p w:rsidR="00142DCB" w:rsidRPr="000E401D" w:rsidRDefault="007D47F9" w:rsidP="007D47F9">
      <w:pPr>
        <w:pStyle w:val="a5"/>
        <w:shd w:val="clear" w:color="auto" w:fill="auto"/>
        <w:spacing w:after="0"/>
        <w:ind w:right="3300"/>
        <w:jc w:val="both"/>
        <w:rPr>
          <w:sz w:val="28"/>
          <w:szCs w:val="28"/>
        </w:rPr>
      </w:pPr>
      <w:r>
        <w:rPr>
          <w:sz w:val="28"/>
          <w:szCs w:val="28"/>
        </w:rPr>
        <w:t xml:space="preserve">           - </w:t>
      </w:r>
      <w:r w:rsidR="00142DCB" w:rsidRPr="000E401D">
        <w:rPr>
          <w:sz w:val="28"/>
          <w:szCs w:val="28"/>
        </w:rPr>
        <w:t xml:space="preserve"> система видеоконференцсвязи;</w:t>
      </w:r>
    </w:p>
    <w:p w:rsidR="007D47F9" w:rsidRDefault="007D47F9" w:rsidP="008F19D8">
      <w:pPr>
        <w:pStyle w:val="a5"/>
        <w:shd w:val="clear" w:color="auto" w:fill="auto"/>
        <w:spacing w:after="0"/>
        <w:ind w:left="20" w:right="20" w:firstLine="720"/>
        <w:jc w:val="both"/>
        <w:rPr>
          <w:sz w:val="28"/>
          <w:szCs w:val="28"/>
        </w:rPr>
      </w:pPr>
      <w:r>
        <w:rPr>
          <w:sz w:val="28"/>
          <w:szCs w:val="28"/>
        </w:rPr>
        <w:t xml:space="preserve">- </w:t>
      </w:r>
      <w:r w:rsidR="00142DCB" w:rsidRPr="000E401D">
        <w:rPr>
          <w:sz w:val="28"/>
          <w:szCs w:val="28"/>
        </w:rPr>
        <w:t xml:space="preserve">прямые каналы связи с ЦУКС ГУ МЧС России по Вологодской области, ЕДДС соседних муниципальных образований, ДДС потенциально опасных объектов (далее </w:t>
      </w:r>
      <w:r w:rsidR="00142DCB">
        <w:rPr>
          <w:sz w:val="28"/>
          <w:szCs w:val="28"/>
        </w:rPr>
        <w:t>–</w:t>
      </w:r>
      <w:r w:rsidR="00142DCB" w:rsidRPr="000E401D">
        <w:rPr>
          <w:sz w:val="28"/>
          <w:szCs w:val="28"/>
        </w:rPr>
        <w:t xml:space="preserve"> ПОО), объектами с массовым пребыванием людей; </w:t>
      </w:r>
    </w:p>
    <w:p w:rsidR="00142DCB" w:rsidRPr="000E401D" w:rsidRDefault="007D47F9" w:rsidP="008F19D8">
      <w:pPr>
        <w:pStyle w:val="a5"/>
        <w:shd w:val="clear" w:color="auto" w:fill="auto"/>
        <w:spacing w:after="0"/>
        <w:ind w:left="20" w:right="20" w:firstLine="720"/>
        <w:jc w:val="both"/>
        <w:rPr>
          <w:sz w:val="28"/>
          <w:szCs w:val="28"/>
        </w:rPr>
      </w:pPr>
      <w:r>
        <w:rPr>
          <w:sz w:val="28"/>
          <w:szCs w:val="28"/>
        </w:rPr>
        <w:t xml:space="preserve">- </w:t>
      </w:r>
      <w:r w:rsidR="00142DCB" w:rsidRPr="000E401D">
        <w:rPr>
          <w:sz w:val="28"/>
          <w:szCs w:val="28"/>
        </w:rPr>
        <w:t>метеостанция;</w:t>
      </w:r>
    </w:p>
    <w:p w:rsidR="00142DCB" w:rsidRPr="000E401D" w:rsidRDefault="007D47F9" w:rsidP="00142DCB">
      <w:pPr>
        <w:pStyle w:val="a5"/>
        <w:shd w:val="clear" w:color="auto" w:fill="auto"/>
        <w:spacing w:after="0"/>
        <w:ind w:left="20" w:firstLine="720"/>
        <w:jc w:val="both"/>
        <w:rPr>
          <w:sz w:val="28"/>
          <w:szCs w:val="28"/>
        </w:rPr>
      </w:pPr>
      <w:r>
        <w:rPr>
          <w:sz w:val="28"/>
          <w:szCs w:val="28"/>
        </w:rPr>
        <w:t xml:space="preserve">- </w:t>
      </w:r>
      <w:r w:rsidR="00142DCB" w:rsidRPr="000E401D">
        <w:rPr>
          <w:sz w:val="28"/>
          <w:szCs w:val="28"/>
        </w:rPr>
        <w:t>приемник ГЛОНАСС или ГЛОНАСС</w:t>
      </w:r>
      <w:r w:rsidR="00142DCB" w:rsidRPr="000E401D">
        <w:rPr>
          <w:sz w:val="28"/>
          <w:szCs w:val="28"/>
          <w:lang w:eastAsia="en-US"/>
        </w:rPr>
        <w:t>/</w:t>
      </w:r>
      <w:r w:rsidR="00142DCB" w:rsidRPr="000E401D">
        <w:rPr>
          <w:sz w:val="28"/>
          <w:szCs w:val="28"/>
          <w:lang w:val="en-US" w:eastAsia="en-US"/>
        </w:rPr>
        <w:t>GPS</w:t>
      </w:r>
      <w:r w:rsidR="00142DCB" w:rsidRPr="000E401D">
        <w:rPr>
          <w:sz w:val="28"/>
          <w:szCs w:val="28"/>
          <w:lang w:eastAsia="en-US"/>
        </w:rPr>
        <w:t>.</w:t>
      </w:r>
    </w:p>
    <w:p w:rsidR="00142DCB" w:rsidRPr="000E401D" w:rsidRDefault="00142DCB" w:rsidP="00142DCB">
      <w:pPr>
        <w:pStyle w:val="a5"/>
        <w:numPr>
          <w:ilvl w:val="0"/>
          <w:numId w:val="2"/>
        </w:numPr>
        <w:shd w:val="clear" w:color="auto" w:fill="auto"/>
        <w:tabs>
          <w:tab w:val="left" w:pos="1590"/>
        </w:tabs>
        <w:spacing w:after="0"/>
        <w:ind w:left="20" w:right="20" w:firstLine="720"/>
        <w:jc w:val="both"/>
        <w:rPr>
          <w:sz w:val="28"/>
          <w:szCs w:val="28"/>
        </w:rPr>
      </w:pPr>
      <w:r w:rsidRPr="000E401D">
        <w:rPr>
          <w:sz w:val="28"/>
          <w:szCs w:val="28"/>
        </w:rPr>
        <w:t xml:space="preserve">Средства связи </w:t>
      </w:r>
      <w:r w:rsidR="007D47F9">
        <w:rPr>
          <w:sz w:val="28"/>
          <w:szCs w:val="28"/>
        </w:rPr>
        <w:t>ЕДДС Кадуй</w:t>
      </w:r>
      <w:r w:rsidRPr="000E401D">
        <w:rPr>
          <w:sz w:val="28"/>
          <w:szCs w:val="28"/>
        </w:rPr>
        <w:t>ского муниципального района должны обеспечивать:</w:t>
      </w:r>
    </w:p>
    <w:p w:rsidR="00142DCB" w:rsidRDefault="007D47F9" w:rsidP="00142DCB">
      <w:pPr>
        <w:pStyle w:val="a5"/>
        <w:shd w:val="clear" w:color="auto" w:fill="auto"/>
        <w:tabs>
          <w:tab w:val="left" w:pos="9639"/>
        </w:tabs>
        <w:spacing w:after="0"/>
        <w:ind w:left="720" w:right="12"/>
        <w:jc w:val="both"/>
        <w:rPr>
          <w:sz w:val="28"/>
          <w:szCs w:val="28"/>
        </w:rPr>
      </w:pPr>
      <w:r>
        <w:rPr>
          <w:sz w:val="28"/>
          <w:szCs w:val="28"/>
        </w:rPr>
        <w:t xml:space="preserve">- </w:t>
      </w:r>
      <w:r w:rsidR="00142DCB">
        <w:rPr>
          <w:sz w:val="28"/>
          <w:szCs w:val="28"/>
        </w:rPr>
        <w:t>телефонную связь;</w:t>
      </w:r>
    </w:p>
    <w:p w:rsidR="00142DCB" w:rsidRPr="000E401D" w:rsidRDefault="007D47F9" w:rsidP="00142DCB">
      <w:pPr>
        <w:pStyle w:val="a5"/>
        <w:shd w:val="clear" w:color="auto" w:fill="auto"/>
        <w:tabs>
          <w:tab w:val="left" w:pos="9639"/>
        </w:tabs>
        <w:spacing w:after="0"/>
        <w:ind w:left="720" w:right="12"/>
        <w:jc w:val="both"/>
        <w:rPr>
          <w:sz w:val="28"/>
          <w:szCs w:val="28"/>
        </w:rPr>
      </w:pPr>
      <w:r>
        <w:rPr>
          <w:sz w:val="28"/>
          <w:szCs w:val="28"/>
        </w:rPr>
        <w:t xml:space="preserve">- </w:t>
      </w:r>
      <w:r w:rsidR="00142DCB" w:rsidRPr="000E401D">
        <w:rPr>
          <w:sz w:val="28"/>
          <w:szCs w:val="28"/>
        </w:rPr>
        <w:t>передачу данных;</w:t>
      </w:r>
    </w:p>
    <w:p w:rsidR="00142DCB" w:rsidRDefault="007D47F9" w:rsidP="00142DCB">
      <w:pPr>
        <w:pStyle w:val="a5"/>
        <w:shd w:val="clear" w:color="auto" w:fill="auto"/>
        <w:spacing w:after="0"/>
        <w:ind w:left="20" w:right="20" w:firstLine="720"/>
        <w:jc w:val="both"/>
        <w:rPr>
          <w:sz w:val="28"/>
          <w:szCs w:val="28"/>
        </w:rPr>
      </w:pPr>
      <w:r>
        <w:rPr>
          <w:sz w:val="28"/>
          <w:szCs w:val="28"/>
        </w:rPr>
        <w:t xml:space="preserve">- </w:t>
      </w:r>
      <w:r w:rsidR="00142DCB" w:rsidRPr="000E401D">
        <w:rPr>
          <w:sz w:val="28"/>
          <w:szCs w:val="28"/>
        </w:rPr>
        <w:t>прием и передачу команд</w:t>
      </w:r>
      <w:r w:rsidR="00142DCB">
        <w:rPr>
          <w:sz w:val="28"/>
          <w:szCs w:val="28"/>
        </w:rPr>
        <w:t>, сигналов оповещения и данных;</w:t>
      </w:r>
    </w:p>
    <w:p w:rsidR="00142DCB" w:rsidRDefault="007D47F9" w:rsidP="00142DCB">
      <w:pPr>
        <w:pStyle w:val="a5"/>
        <w:shd w:val="clear" w:color="auto" w:fill="auto"/>
        <w:spacing w:after="0"/>
        <w:ind w:left="20" w:right="20" w:firstLine="720"/>
        <w:jc w:val="both"/>
        <w:rPr>
          <w:sz w:val="28"/>
          <w:szCs w:val="28"/>
        </w:rPr>
      </w:pPr>
      <w:r>
        <w:rPr>
          <w:sz w:val="28"/>
          <w:szCs w:val="28"/>
        </w:rPr>
        <w:t xml:space="preserve">- </w:t>
      </w:r>
      <w:r w:rsidR="00142DCB" w:rsidRPr="000E401D">
        <w:rPr>
          <w:sz w:val="28"/>
          <w:szCs w:val="28"/>
        </w:rPr>
        <w:t>прием вызовов (сообщ</w:t>
      </w:r>
      <w:r w:rsidR="00142DCB">
        <w:rPr>
          <w:sz w:val="28"/>
          <w:szCs w:val="28"/>
        </w:rPr>
        <w:t>ений) через единый номер «112»;</w:t>
      </w:r>
    </w:p>
    <w:p w:rsidR="00142DCB" w:rsidRPr="000E401D" w:rsidRDefault="007D47F9" w:rsidP="00142DCB">
      <w:pPr>
        <w:pStyle w:val="a5"/>
        <w:shd w:val="clear" w:color="auto" w:fill="auto"/>
        <w:spacing w:after="0"/>
        <w:ind w:left="20" w:right="20" w:firstLine="720"/>
        <w:jc w:val="both"/>
        <w:rPr>
          <w:sz w:val="28"/>
          <w:szCs w:val="28"/>
        </w:rPr>
      </w:pPr>
      <w:r>
        <w:rPr>
          <w:sz w:val="28"/>
          <w:szCs w:val="28"/>
        </w:rPr>
        <w:t xml:space="preserve">- </w:t>
      </w:r>
      <w:r w:rsidR="00142DCB" w:rsidRPr="000E401D">
        <w:rPr>
          <w:sz w:val="28"/>
          <w:szCs w:val="28"/>
        </w:rPr>
        <w:t>коммутацию передаваемого с</w:t>
      </w:r>
      <w:r w:rsidR="00142DCB">
        <w:rPr>
          <w:sz w:val="28"/>
          <w:szCs w:val="28"/>
        </w:rPr>
        <w:t xml:space="preserve">ообщения до соответствующих ДДС </w:t>
      </w:r>
      <w:r w:rsidR="00142DCB" w:rsidRPr="000E401D">
        <w:rPr>
          <w:sz w:val="28"/>
          <w:szCs w:val="28"/>
        </w:rPr>
        <w:t>экстренных оперативных служб и организаций (объектов);</w:t>
      </w:r>
    </w:p>
    <w:p w:rsidR="00142DCB" w:rsidRPr="000E401D" w:rsidRDefault="007D47F9" w:rsidP="00142DCB">
      <w:pPr>
        <w:pStyle w:val="a5"/>
        <w:shd w:val="clear" w:color="auto" w:fill="auto"/>
        <w:spacing w:after="0"/>
        <w:ind w:right="20" w:firstLine="720"/>
        <w:jc w:val="both"/>
        <w:rPr>
          <w:sz w:val="28"/>
          <w:szCs w:val="28"/>
        </w:rPr>
      </w:pPr>
      <w:r>
        <w:rPr>
          <w:sz w:val="28"/>
          <w:szCs w:val="28"/>
        </w:rPr>
        <w:t xml:space="preserve">- </w:t>
      </w:r>
      <w:r w:rsidR="00142DCB" w:rsidRPr="000E401D">
        <w:rPr>
          <w:sz w:val="28"/>
          <w:szCs w:val="28"/>
        </w:rPr>
        <w:t>обмен речевыми сооб</w:t>
      </w:r>
      <w:r w:rsidR="00142DCB">
        <w:rPr>
          <w:sz w:val="28"/>
          <w:szCs w:val="28"/>
        </w:rPr>
        <w:t>щениями, документальной и видео</w:t>
      </w:r>
      <w:r w:rsidR="00142DCB" w:rsidRPr="000E401D">
        <w:rPr>
          <w:sz w:val="28"/>
          <w:szCs w:val="28"/>
        </w:rPr>
        <w:t>информацией, а т</w:t>
      </w:r>
      <w:bookmarkStart w:id="6" w:name="_GoBack"/>
      <w:bookmarkEnd w:id="6"/>
      <w:r w:rsidR="00142DCB" w:rsidRPr="000E401D">
        <w:rPr>
          <w:sz w:val="28"/>
          <w:szCs w:val="28"/>
        </w:rPr>
        <w:t>акже данными с вышестоящими и взаимодействующими службами.</w:t>
      </w:r>
    </w:p>
    <w:p w:rsidR="00142DCB" w:rsidRPr="000E401D" w:rsidRDefault="007D47F9" w:rsidP="00142DCB">
      <w:pPr>
        <w:pStyle w:val="a5"/>
        <w:shd w:val="clear" w:color="auto" w:fill="auto"/>
        <w:spacing w:after="0"/>
        <w:ind w:right="20" w:firstLine="720"/>
        <w:jc w:val="both"/>
        <w:rPr>
          <w:sz w:val="28"/>
          <w:szCs w:val="28"/>
        </w:rPr>
      </w:pPr>
      <w:r>
        <w:rPr>
          <w:sz w:val="28"/>
          <w:szCs w:val="28"/>
        </w:rPr>
        <w:lastRenderedPageBreak/>
        <w:t>- ЕДДС Кадуй</w:t>
      </w:r>
      <w:r w:rsidR="00142DCB" w:rsidRPr="000E401D">
        <w:rPr>
          <w:sz w:val="28"/>
          <w:szCs w:val="28"/>
        </w:rPr>
        <w:t>ского муниципального района должна иметь резервные каналы связи. Средства связи должны обеспечивать сопряжение с сетью связи общего пользования.</w:t>
      </w:r>
    </w:p>
    <w:p w:rsidR="00142DCB" w:rsidRPr="000E401D" w:rsidRDefault="00142DCB" w:rsidP="00142DCB">
      <w:pPr>
        <w:pStyle w:val="a5"/>
        <w:numPr>
          <w:ilvl w:val="0"/>
          <w:numId w:val="2"/>
        </w:numPr>
        <w:shd w:val="clear" w:color="auto" w:fill="auto"/>
        <w:tabs>
          <w:tab w:val="left" w:pos="1426"/>
        </w:tabs>
        <w:spacing w:after="0"/>
        <w:ind w:right="20" w:firstLine="720"/>
        <w:jc w:val="both"/>
        <w:rPr>
          <w:sz w:val="28"/>
          <w:szCs w:val="28"/>
        </w:rPr>
      </w:pPr>
      <w:r w:rsidRPr="000E401D">
        <w:rPr>
          <w:sz w:val="28"/>
          <w:szCs w:val="28"/>
        </w:rPr>
        <w:t xml:space="preserve">Автоматизированная информационная система ЕДДС (далее </w:t>
      </w:r>
      <w:r>
        <w:rPr>
          <w:sz w:val="28"/>
          <w:szCs w:val="28"/>
        </w:rPr>
        <w:t>–</w:t>
      </w:r>
      <w:r w:rsidRPr="000E401D">
        <w:rPr>
          <w:sz w:val="28"/>
          <w:szCs w:val="28"/>
        </w:rPr>
        <w:t xml:space="preserve"> АИС ЕДДС) обеспечивает автоматизацию выполнения задач и функций ЕДДС. АИС ЕДДС сопрягается с региональной автоматизированной информационно- управляющей системой РСЧС и с имеющимися автоматизированными системами взаимодействующих ДДС экстренных оперативных служб и организаций (объектов), а также телекоммуникационной подсистемой системы - 112.</w:t>
      </w:r>
    </w:p>
    <w:p w:rsidR="00142DCB" w:rsidRPr="000E401D" w:rsidRDefault="00142DCB" w:rsidP="00142DCB">
      <w:pPr>
        <w:pStyle w:val="a5"/>
        <w:numPr>
          <w:ilvl w:val="0"/>
          <w:numId w:val="2"/>
        </w:numPr>
        <w:shd w:val="clear" w:color="auto" w:fill="auto"/>
        <w:tabs>
          <w:tab w:val="left" w:pos="1766"/>
        </w:tabs>
        <w:spacing w:after="0"/>
        <w:ind w:right="20" w:firstLine="720"/>
        <w:jc w:val="both"/>
        <w:rPr>
          <w:sz w:val="28"/>
          <w:szCs w:val="28"/>
        </w:rPr>
      </w:pPr>
      <w:r w:rsidRPr="000E401D">
        <w:rPr>
          <w:sz w:val="28"/>
          <w:szCs w:val="28"/>
        </w:rPr>
        <w:t xml:space="preserve">Комплекс средств автоматизации (далее </w:t>
      </w:r>
      <w:r>
        <w:rPr>
          <w:sz w:val="28"/>
          <w:szCs w:val="28"/>
        </w:rPr>
        <w:t>–</w:t>
      </w:r>
      <w:r w:rsidRPr="000E401D">
        <w:rPr>
          <w:sz w:val="28"/>
          <w:szCs w:val="28"/>
        </w:rPr>
        <w:t xml:space="preserve"> КСА ЕДДС) предназначен для авто</w:t>
      </w:r>
      <w:r>
        <w:rPr>
          <w:sz w:val="28"/>
          <w:szCs w:val="28"/>
        </w:rPr>
        <w:t>матизации информационно-</w:t>
      </w:r>
      <w:r w:rsidRPr="000E401D">
        <w:rPr>
          <w:sz w:val="28"/>
          <w:szCs w:val="28"/>
        </w:rPr>
        <w:t xml:space="preserve">управленческой деятельности должностных лиц ЕДДС при осуществлении ими координации совместных действий ДДС экстренных оперативных служб и организаций (объектов), имеющих силы и средства постоянной готовности к действиям по предотвращению, локализации и ликвидации ЧС (происшествий), оперативного информирования комиссии по предупреждению и ликвидации чрезвычайных ситуаций и обеспечению пожарной безопасности (далее </w:t>
      </w:r>
      <w:r>
        <w:rPr>
          <w:sz w:val="28"/>
          <w:szCs w:val="28"/>
        </w:rPr>
        <w:t>–</w:t>
      </w:r>
      <w:r w:rsidRPr="000E401D">
        <w:rPr>
          <w:sz w:val="28"/>
          <w:szCs w:val="28"/>
        </w:rPr>
        <w:t xml:space="preserve"> КЧС и ОПБ) и ДДС экстренных оперативных служб и организаций (объектов) о случившихся фактах и принятых экстренных мерах. Он включает в себя автоматизированные рабочие места (далее </w:t>
      </w:r>
      <w:r>
        <w:rPr>
          <w:sz w:val="28"/>
          <w:szCs w:val="28"/>
        </w:rPr>
        <w:t>–</w:t>
      </w:r>
      <w:r w:rsidRPr="000E401D">
        <w:rPr>
          <w:sz w:val="28"/>
          <w:szCs w:val="28"/>
        </w:rPr>
        <w:t xml:space="preserve"> АРМ) специалистов оперативной дежурной смены, административного и обслуживающего персонала, серверное ядро (при необходимости), другие программно-технические средства, объединенные в локальную вычислительную сеть.</w:t>
      </w:r>
    </w:p>
    <w:p w:rsidR="00142DCB" w:rsidRPr="000E401D" w:rsidRDefault="00142DCB" w:rsidP="00142DCB">
      <w:pPr>
        <w:pStyle w:val="a5"/>
        <w:numPr>
          <w:ilvl w:val="0"/>
          <w:numId w:val="2"/>
        </w:numPr>
        <w:shd w:val="clear" w:color="auto" w:fill="auto"/>
        <w:tabs>
          <w:tab w:val="left" w:pos="1728"/>
        </w:tabs>
        <w:spacing w:after="0"/>
        <w:ind w:right="20" w:firstLine="720"/>
        <w:jc w:val="both"/>
        <w:rPr>
          <w:sz w:val="28"/>
          <w:szCs w:val="28"/>
        </w:rPr>
      </w:pPr>
      <w:r w:rsidRPr="000E401D">
        <w:rPr>
          <w:sz w:val="28"/>
          <w:szCs w:val="28"/>
        </w:rPr>
        <w:t>Местная система оповещения</w:t>
      </w:r>
      <w:r w:rsidR="007D47F9">
        <w:rPr>
          <w:sz w:val="28"/>
          <w:szCs w:val="28"/>
        </w:rPr>
        <w:t xml:space="preserve"> Кадуй</w:t>
      </w:r>
      <w:r w:rsidRPr="000E401D">
        <w:rPr>
          <w:sz w:val="28"/>
          <w:szCs w:val="28"/>
        </w:rPr>
        <w:t>ского муниципального района представляет собой организационно-техническое объединение специальных технических средств оповещения сетей вещания и каналов связи.</w:t>
      </w:r>
    </w:p>
    <w:p w:rsidR="00142DCB" w:rsidRPr="000E401D" w:rsidRDefault="00142DCB" w:rsidP="00142DCB">
      <w:pPr>
        <w:pStyle w:val="a5"/>
        <w:numPr>
          <w:ilvl w:val="0"/>
          <w:numId w:val="2"/>
        </w:numPr>
        <w:shd w:val="clear" w:color="auto" w:fill="auto"/>
        <w:tabs>
          <w:tab w:val="left" w:pos="1541"/>
        </w:tabs>
        <w:spacing w:after="0"/>
        <w:ind w:firstLine="720"/>
        <w:jc w:val="both"/>
        <w:rPr>
          <w:sz w:val="28"/>
          <w:szCs w:val="28"/>
        </w:rPr>
      </w:pPr>
      <w:r w:rsidRPr="000E401D">
        <w:rPr>
          <w:sz w:val="28"/>
          <w:szCs w:val="28"/>
        </w:rPr>
        <w:t>Системой оповещения должна обеспечивать передачу:</w:t>
      </w:r>
    </w:p>
    <w:p w:rsidR="00142DCB" w:rsidRPr="000E401D" w:rsidRDefault="007D47F9" w:rsidP="00142DCB">
      <w:pPr>
        <w:pStyle w:val="a5"/>
        <w:shd w:val="clear" w:color="auto" w:fill="auto"/>
        <w:spacing w:after="0"/>
        <w:ind w:firstLine="720"/>
        <w:jc w:val="both"/>
        <w:rPr>
          <w:sz w:val="28"/>
          <w:szCs w:val="28"/>
        </w:rPr>
      </w:pPr>
      <w:r>
        <w:rPr>
          <w:sz w:val="28"/>
          <w:szCs w:val="28"/>
        </w:rPr>
        <w:t xml:space="preserve">- </w:t>
      </w:r>
      <w:r w:rsidR="00142DCB" w:rsidRPr="000E401D">
        <w:rPr>
          <w:sz w:val="28"/>
          <w:szCs w:val="28"/>
        </w:rPr>
        <w:t>сигналов оповещения;</w:t>
      </w:r>
    </w:p>
    <w:p w:rsidR="00142DCB" w:rsidRPr="000E401D" w:rsidRDefault="007D47F9" w:rsidP="00142DCB">
      <w:pPr>
        <w:pStyle w:val="a5"/>
        <w:shd w:val="clear" w:color="auto" w:fill="auto"/>
        <w:spacing w:after="0"/>
        <w:ind w:firstLine="720"/>
        <w:jc w:val="both"/>
        <w:rPr>
          <w:sz w:val="28"/>
          <w:szCs w:val="28"/>
        </w:rPr>
      </w:pPr>
      <w:r>
        <w:rPr>
          <w:sz w:val="28"/>
          <w:szCs w:val="28"/>
        </w:rPr>
        <w:t xml:space="preserve">- </w:t>
      </w:r>
      <w:r w:rsidR="00142DCB" w:rsidRPr="000E401D">
        <w:rPr>
          <w:sz w:val="28"/>
          <w:szCs w:val="28"/>
        </w:rPr>
        <w:t>речевых (текстовых) сообщений;</w:t>
      </w:r>
    </w:p>
    <w:p w:rsidR="00142DCB" w:rsidRPr="000E401D" w:rsidRDefault="007D47F9" w:rsidP="00142DCB">
      <w:pPr>
        <w:pStyle w:val="a5"/>
        <w:shd w:val="clear" w:color="auto" w:fill="auto"/>
        <w:spacing w:after="0"/>
        <w:ind w:firstLine="720"/>
        <w:jc w:val="both"/>
        <w:rPr>
          <w:sz w:val="28"/>
          <w:szCs w:val="28"/>
        </w:rPr>
      </w:pPr>
      <w:r>
        <w:rPr>
          <w:sz w:val="28"/>
          <w:szCs w:val="28"/>
        </w:rPr>
        <w:t xml:space="preserve">- </w:t>
      </w:r>
      <w:r w:rsidR="00142DCB" w:rsidRPr="000E401D">
        <w:rPr>
          <w:sz w:val="28"/>
          <w:szCs w:val="28"/>
        </w:rPr>
        <w:t>условных сигналов.</w:t>
      </w:r>
    </w:p>
    <w:p w:rsidR="00142DCB" w:rsidRPr="000E401D" w:rsidRDefault="00142DCB" w:rsidP="00142DCB">
      <w:pPr>
        <w:pStyle w:val="a5"/>
        <w:shd w:val="clear" w:color="auto" w:fill="auto"/>
        <w:spacing w:after="0"/>
        <w:ind w:right="20" w:firstLine="720"/>
        <w:jc w:val="both"/>
        <w:rPr>
          <w:sz w:val="28"/>
          <w:szCs w:val="28"/>
        </w:rPr>
      </w:pPr>
      <w:r w:rsidRPr="000E401D">
        <w:rPr>
          <w:sz w:val="28"/>
          <w:szCs w:val="28"/>
        </w:rPr>
        <w:t xml:space="preserve">Задействование местной системы оповещения должно осуществляться дежурно-диспетчерским персоналом с автоматизированных рабочих мест </w:t>
      </w:r>
      <w:r w:rsidR="007D47F9">
        <w:rPr>
          <w:sz w:val="28"/>
          <w:szCs w:val="28"/>
        </w:rPr>
        <w:t>ЕДДС Кадуй</w:t>
      </w:r>
      <w:r w:rsidRPr="000E401D">
        <w:rPr>
          <w:sz w:val="28"/>
          <w:szCs w:val="28"/>
        </w:rPr>
        <w:t>ского муниципального района.</w:t>
      </w:r>
    </w:p>
    <w:p w:rsidR="00142DCB" w:rsidRPr="000E401D" w:rsidRDefault="00142DCB" w:rsidP="00142DCB">
      <w:pPr>
        <w:pStyle w:val="a5"/>
        <w:numPr>
          <w:ilvl w:val="0"/>
          <w:numId w:val="2"/>
        </w:numPr>
        <w:shd w:val="clear" w:color="auto" w:fill="auto"/>
        <w:tabs>
          <w:tab w:val="left" w:pos="1531"/>
        </w:tabs>
        <w:spacing w:after="0"/>
        <w:ind w:firstLine="720"/>
        <w:jc w:val="both"/>
        <w:rPr>
          <w:sz w:val="28"/>
          <w:szCs w:val="28"/>
        </w:rPr>
      </w:pPr>
      <w:r w:rsidRPr="000E401D">
        <w:rPr>
          <w:sz w:val="28"/>
          <w:szCs w:val="28"/>
        </w:rPr>
        <w:t>Минимальный состав документации на ПУ ЕДДС:</w:t>
      </w:r>
    </w:p>
    <w:p w:rsidR="00142DCB" w:rsidRPr="000E401D" w:rsidRDefault="00BB044C" w:rsidP="00142DCB">
      <w:pPr>
        <w:pStyle w:val="a5"/>
        <w:shd w:val="clear" w:color="auto" w:fill="auto"/>
        <w:spacing w:after="0"/>
        <w:ind w:firstLine="720"/>
        <w:jc w:val="both"/>
        <w:rPr>
          <w:sz w:val="28"/>
          <w:szCs w:val="28"/>
        </w:rPr>
      </w:pPr>
      <w:r>
        <w:rPr>
          <w:sz w:val="28"/>
          <w:szCs w:val="28"/>
        </w:rPr>
        <w:t xml:space="preserve">- </w:t>
      </w:r>
      <w:r w:rsidR="00142DCB" w:rsidRPr="000E401D">
        <w:rPr>
          <w:sz w:val="28"/>
          <w:szCs w:val="28"/>
        </w:rPr>
        <w:t>нормативные правовые акты по вопросам ГО, защиты населения итерриторий от ЧС природного и техногенного характера, пожарной безопасности, а также по вопросам сбора и обмена информацией о ЧС (происшествиях);</w:t>
      </w:r>
    </w:p>
    <w:p w:rsidR="00142DCB" w:rsidRPr="000E401D" w:rsidRDefault="00BB044C" w:rsidP="00142DCB">
      <w:pPr>
        <w:pStyle w:val="a5"/>
        <w:shd w:val="clear" w:color="auto" w:fill="auto"/>
        <w:spacing w:after="0"/>
        <w:ind w:right="20" w:firstLine="720"/>
        <w:jc w:val="both"/>
        <w:rPr>
          <w:sz w:val="28"/>
          <w:szCs w:val="28"/>
        </w:rPr>
      </w:pPr>
      <w:r>
        <w:rPr>
          <w:sz w:val="28"/>
          <w:szCs w:val="28"/>
        </w:rPr>
        <w:t xml:space="preserve">- </w:t>
      </w:r>
      <w:r w:rsidR="00142DCB" w:rsidRPr="000E401D">
        <w:rPr>
          <w:sz w:val="28"/>
          <w:szCs w:val="28"/>
        </w:rPr>
        <w:t xml:space="preserve">соглашения об информационном взаимодействии ЕДДС с ДДС экстренных оперативных служб и организаций (объектов) и </w:t>
      </w:r>
      <w:r w:rsidR="00D901E8">
        <w:rPr>
          <w:sz w:val="28"/>
          <w:szCs w:val="28"/>
        </w:rPr>
        <w:t>службами жизнеобеспечения Кадуй</w:t>
      </w:r>
      <w:r w:rsidR="00142DCB" w:rsidRPr="000E401D">
        <w:rPr>
          <w:sz w:val="28"/>
          <w:szCs w:val="28"/>
        </w:rPr>
        <w:t>ского муниципального района;</w:t>
      </w:r>
    </w:p>
    <w:p w:rsidR="00142DCB" w:rsidRPr="000E401D" w:rsidRDefault="00D901E8"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журнал учета полученной и пере</w:t>
      </w:r>
      <w:r w:rsidR="00142DCB">
        <w:rPr>
          <w:sz w:val="28"/>
          <w:szCs w:val="28"/>
        </w:rPr>
        <w:t xml:space="preserve">данной информации, полученных и </w:t>
      </w:r>
      <w:r w:rsidR="00142DCB" w:rsidRPr="000E401D">
        <w:rPr>
          <w:sz w:val="28"/>
          <w:szCs w:val="28"/>
        </w:rPr>
        <w:t>переданных распоряжений и сигналов; журнал оперативного дежурства;</w:t>
      </w:r>
    </w:p>
    <w:p w:rsidR="00142DCB" w:rsidRPr="000E401D" w:rsidRDefault="00D901E8" w:rsidP="00142DCB">
      <w:pPr>
        <w:pStyle w:val="a5"/>
        <w:shd w:val="clear" w:color="auto" w:fill="auto"/>
        <w:spacing w:after="0"/>
        <w:ind w:left="20" w:right="20" w:firstLine="700"/>
        <w:jc w:val="both"/>
        <w:rPr>
          <w:sz w:val="28"/>
          <w:szCs w:val="28"/>
        </w:rPr>
      </w:pPr>
      <w:r>
        <w:rPr>
          <w:sz w:val="28"/>
          <w:szCs w:val="28"/>
        </w:rPr>
        <w:lastRenderedPageBreak/>
        <w:t xml:space="preserve">- </w:t>
      </w:r>
      <w:r w:rsidR="00142DCB" w:rsidRPr="000E401D">
        <w:rPr>
          <w:sz w:val="28"/>
          <w:szCs w:val="28"/>
        </w:rPr>
        <w:t>инструкции по действиям дежурно-диспетчерского персонала при получении информации об угрозе возникновения или возникновении ЧС (происшествия);</w:t>
      </w:r>
    </w:p>
    <w:p w:rsidR="00142DCB" w:rsidRPr="000E401D" w:rsidRDefault="00D901E8"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инструкции о несении дежурства в повседневной деятельности, в режимах повышенной готовности и чрезвычайной ситуации;</w:t>
      </w:r>
    </w:p>
    <w:p w:rsidR="00142DCB" w:rsidRPr="000E401D" w:rsidRDefault="00D901E8" w:rsidP="00142DCB">
      <w:pPr>
        <w:pStyle w:val="a5"/>
        <w:shd w:val="clear" w:color="auto" w:fill="auto"/>
        <w:spacing w:after="0"/>
        <w:ind w:left="20" w:right="20" w:firstLine="700"/>
        <w:jc w:val="both"/>
        <w:rPr>
          <w:sz w:val="28"/>
          <w:szCs w:val="28"/>
        </w:rPr>
      </w:pPr>
      <w:r>
        <w:rPr>
          <w:sz w:val="28"/>
          <w:szCs w:val="28"/>
        </w:rPr>
        <w:t xml:space="preserve">- </w:t>
      </w:r>
      <w:r w:rsidR="00C30950">
        <w:rPr>
          <w:sz w:val="28"/>
          <w:szCs w:val="28"/>
        </w:rPr>
        <w:t>план взаимодействия ЕДДС Кадуй</w:t>
      </w:r>
      <w:r w:rsidR="00142DCB" w:rsidRPr="000E401D">
        <w:rPr>
          <w:sz w:val="28"/>
          <w:szCs w:val="28"/>
        </w:rPr>
        <w:t>ского муниципального района с ДДС экстренных оперативных служб и организаций (объектов) при ликвидации пожаров, ЧС (происшествий) различного</w:t>
      </w:r>
      <w:r>
        <w:rPr>
          <w:sz w:val="28"/>
          <w:szCs w:val="28"/>
        </w:rPr>
        <w:t xml:space="preserve"> характера на территории Кадуй</w:t>
      </w:r>
      <w:r w:rsidR="00142DCB" w:rsidRPr="000E401D">
        <w:rPr>
          <w:sz w:val="28"/>
          <w:szCs w:val="28"/>
        </w:rPr>
        <w:t>ского муниципального района;</w:t>
      </w:r>
    </w:p>
    <w:p w:rsidR="00142DCB" w:rsidRPr="000E401D" w:rsidRDefault="00D901E8"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инструкции по действиям дежурно-диспетчерского персонала при получении информации по линии взаимодействующих ДДС экстренных оперативных служб и организаций (объектов);</w:t>
      </w:r>
    </w:p>
    <w:p w:rsidR="00142DCB" w:rsidRPr="000E401D" w:rsidRDefault="00D901E8"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аварийные и аварийные медицинские карточки на все химически опасные вещества и радиационные грузы, перечни радиационно</w:t>
      </w:r>
      <w:r w:rsidR="00142DCB">
        <w:rPr>
          <w:sz w:val="28"/>
          <w:szCs w:val="28"/>
        </w:rPr>
        <w:t>-</w:t>
      </w:r>
      <w:r w:rsidR="00142DCB" w:rsidRPr="000E401D">
        <w:rPr>
          <w:sz w:val="28"/>
          <w:szCs w:val="28"/>
        </w:rPr>
        <w:t>, химически</w:t>
      </w:r>
      <w:r w:rsidR="00142DCB">
        <w:rPr>
          <w:sz w:val="28"/>
          <w:szCs w:val="28"/>
        </w:rPr>
        <w:t>-</w:t>
      </w:r>
      <w:r w:rsidR="00142DCB" w:rsidRPr="000E401D">
        <w:rPr>
          <w:sz w:val="28"/>
          <w:szCs w:val="28"/>
        </w:rPr>
        <w:t>, биологически</w:t>
      </w:r>
      <w:r w:rsidR="00142DCB">
        <w:rPr>
          <w:sz w:val="28"/>
          <w:szCs w:val="28"/>
        </w:rPr>
        <w:t>-</w:t>
      </w:r>
      <w:r w:rsidR="00142DCB" w:rsidRPr="000E401D">
        <w:rPr>
          <w:sz w:val="28"/>
          <w:szCs w:val="28"/>
        </w:rPr>
        <w:t>опасных объектов с прогнозируемыми последствиями ЧС (происшествия);</w:t>
      </w:r>
    </w:p>
    <w:p w:rsidR="00142DCB" w:rsidRDefault="00D901E8"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инструкции по мерам пожарной безопасности</w:t>
      </w:r>
      <w:r w:rsidR="00142DCB">
        <w:rPr>
          <w:sz w:val="28"/>
          <w:szCs w:val="28"/>
        </w:rPr>
        <w:t xml:space="preserve"> и охране труда;</w:t>
      </w:r>
    </w:p>
    <w:p w:rsidR="00142DCB" w:rsidRPr="000E401D" w:rsidRDefault="00D901E8"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схемы и списки оповещения руководства ГО, муниципального звена территориальной подсистемы РСЧС, органов управления, сил</w:t>
      </w:r>
      <w:r>
        <w:rPr>
          <w:sz w:val="28"/>
          <w:szCs w:val="28"/>
        </w:rPr>
        <w:t xml:space="preserve"> и средств на территории Кадуй</w:t>
      </w:r>
      <w:r w:rsidR="00142DCB" w:rsidRPr="000E401D">
        <w:rPr>
          <w:sz w:val="28"/>
          <w:szCs w:val="28"/>
        </w:rPr>
        <w:t xml:space="preserve">ского муниципального района, предназначенных и выделяемых (привлекаемых) для предупреждения и ликвидации ЧС (происшествий), сил и </w:t>
      </w:r>
      <w:r>
        <w:rPr>
          <w:sz w:val="28"/>
          <w:szCs w:val="28"/>
        </w:rPr>
        <w:t>средств ГО на территории Кадуй</w:t>
      </w:r>
      <w:r w:rsidR="00142DCB" w:rsidRPr="000E401D">
        <w:rPr>
          <w:sz w:val="28"/>
          <w:szCs w:val="28"/>
        </w:rPr>
        <w:t>ского муниципального района, ДДС экстренных оперативных служб и организаций (объектов) в случае ЧС (происшествия);</w:t>
      </w:r>
    </w:p>
    <w:p w:rsidR="00142DCB" w:rsidRPr="000E401D" w:rsidRDefault="00D901E8" w:rsidP="00142DCB">
      <w:pPr>
        <w:pStyle w:val="a5"/>
        <w:shd w:val="clear" w:color="auto" w:fill="auto"/>
        <w:spacing w:after="0"/>
        <w:ind w:left="20" w:right="20" w:firstLine="700"/>
        <w:jc w:val="both"/>
        <w:rPr>
          <w:sz w:val="28"/>
          <w:szCs w:val="28"/>
        </w:rPr>
      </w:pPr>
      <w:r>
        <w:rPr>
          <w:sz w:val="28"/>
          <w:szCs w:val="28"/>
        </w:rPr>
        <w:t>- паспорта безопасности Кадуй</w:t>
      </w:r>
      <w:r w:rsidR="00142DCB" w:rsidRPr="000E401D">
        <w:rPr>
          <w:sz w:val="28"/>
          <w:szCs w:val="28"/>
        </w:rPr>
        <w:t xml:space="preserve">ского муниципального района и </w:t>
      </w:r>
      <w:r>
        <w:rPr>
          <w:sz w:val="28"/>
          <w:szCs w:val="28"/>
        </w:rPr>
        <w:t>ПОО, паспорта территории Кадуй</w:t>
      </w:r>
      <w:r w:rsidR="00142DCB" w:rsidRPr="000E401D">
        <w:rPr>
          <w:sz w:val="28"/>
          <w:szCs w:val="28"/>
        </w:rPr>
        <w:t>ского муниципального района, сельских населенных пунктов и ПОО, паспорта состояния комплексной безопасности объектов социальной защиты населения, здравоохранения и об</w:t>
      </w:r>
      <w:r>
        <w:rPr>
          <w:sz w:val="28"/>
          <w:szCs w:val="28"/>
        </w:rPr>
        <w:t>разования, рабочие карты Кадуй</w:t>
      </w:r>
      <w:r w:rsidR="00142DCB" w:rsidRPr="000E401D">
        <w:rPr>
          <w:sz w:val="28"/>
          <w:szCs w:val="28"/>
        </w:rPr>
        <w:t>ского муниципального района и Вологодской области (в том числе и в электронном виде);</w:t>
      </w:r>
    </w:p>
    <w:p w:rsidR="00142DCB" w:rsidRPr="000E401D" w:rsidRDefault="00D901E8"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план проведения инструктажа перед заступлением на дежурство очередных оперативных дежурных смен;</w:t>
      </w:r>
    </w:p>
    <w:p w:rsidR="00D901E8" w:rsidRDefault="00D901E8" w:rsidP="00142DCB">
      <w:pPr>
        <w:pStyle w:val="a5"/>
        <w:shd w:val="clear" w:color="auto" w:fill="auto"/>
        <w:spacing w:after="0"/>
        <w:ind w:left="720" w:right="1140"/>
        <w:jc w:val="left"/>
        <w:rPr>
          <w:sz w:val="28"/>
          <w:szCs w:val="28"/>
        </w:rPr>
      </w:pPr>
      <w:r>
        <w:rPr>
          <w:sz w:val="28"/>
          <w:szCs w:val="28"/>
        </w:rPr>
        <w:t xml:space="preserve">- </w:t>
      </w:r>
      <w:r w:rsidR="00142DCB" w:rsidRPr="000E401D">
        <w:rPr>
          <w:sz w:val="28"/>
          <w:szCs w:val="28"/>
        </w:rPr>
        <w:t>графики несения дежурства оперативными дежурными сменами;</w:t>
      </w:r>
    </w:p>
    <w:p w:rsidR="00D901E8" w:rsidRDefault="00D901E8" w:rsidP="00142DCB">
      <w:pPr>
        <w:pStyle w:val="a5"/>
        <w:shd w:val="clear" w:color="auto" w:fill="auto"/>
        <w:spacing w:after="0"/>
        <w:ind w:left="720" w:right="1140"/>
        <w:jc w:val="left"/>
        <w:rPr>
          <w:sz w:val="28"/>
          <w:szCs w:val="28"/>
        </w:rPr>
      </w:pPr>
      <w:r>
        <w:rPr>
          <w:sz w:val="28"/>
          <w:szCs w:val="28"/>
        </w:rPr>
        <w:t xml:space="preserve">- </w:t>
      </w:r>
      <w:r w:rsidR="00142DCB" w:rsidRPr="000E401D">
        <w:rPr>
          <w:sz w:val="28"/>
          <w:szCs w:val="28"/>
        </w:rPr>
        <w:t xml:space="preserve"> схемы управления и вызова;</w:t>
      </w:r>
    </w:p>
    <w:p w:rsidR="00D901E8" w:rsidRDefault="00D901E8" w:rsidP="00142DCB">
      <w:pPr>
        <w:pStyle w:val="a5"/>
        <w:shd w:val="clear" w:color="auto" w:fill="auto"/>
        <w:spacing w:after="0"/>
        <w:ind w:left="720" w:right="1140"/>
        <w:jc w:val="left"/>
        <w:rPr>
          <w:sz w:val="28"/>
          <w:szCs w:val="28"/>
        </w:rPr>
      </w:pPr>
      <w:r>
        <w:rPr>
          <w:sz w:val="28"/>
          <w:szCs w:val="28"/>
        </w:rPr>
        <w:t xml:space="preserve">- </w:t>
      </w:r>
      <w:r w:rsidR="00142DCB" w:rsidRPr="000E401D">
        <w:rPr>
          <w:sz w:val="28"/>
          <w:szCs w:val="28"/>
        </w:rPr>
        <w:t xml:space="preserve"> схема местной</w:t>
      </w:r>
      <w:r>
        <w:rPr>
          <w:sz w:val="28"/>
          <w:szCs w:val="28"/>
        </w:rPr>
        <w:t xml:space="preserve"> системы оповещения;</w:t>
      </w:r>
    </w:p>
    <w:p w:rsidR="00142DCB" w:rsidRPr="000E401D" w:rsidRDefault="00D901E8" w:rsidP="00142DCB">
      <w:pPr>
        <w:pStyle w:val="a5"/>
        <w:shd w:val="clear" w:color="auto" w:fill="auto"/>
        <w:spacing w:after="0"/>
        <w:ind w:left="720" w:right="1140"/>
        <w:jc w:val="left"/>
        <w:rPr>
          <w:sz w:val="28"/>
          <w:szCs w:val="28"/>
        </w:rPr>
      </w:pPr>
      <w:r>
        <w:rPr>
          <w:sz w:val="28"/>
          <w:szCs w:val="28"/>
        </w:rPr>
        <w:t xml:space="preserve">- телефонные </w:t>
      </w:r>
      <w:r w:rsidR="00142DCB" w:rsidRPr="000E401D">
        <w:rPr>
          <w:sz w:val="28"/>
          <w:szCs w:val="28"/>
        </w:rPr>
        <w:t>справочники;</w:t>
      </w:r>
    </w:p>
    <w:p w:rsidR="00142DCB" w:rsidRPr="000E401D" w:rsidRDefault="00D901E8"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документация по организации профессиональной подготовки дежурно- диспетчерского персонала;</w:t>
      </w:r>
    </w:p>
    <w:p w:rsidR="00142DCB" w:rsidRPr="000E401D" w:rsidRDefault="00D901E8"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формализованные бланки отрабатываемых документов с заранее заготовленной постоянной частью текста;</w:t>
      </w:r>
    </w:p>
    <w:p w:rsidR="00142DCB" w:rsidRPr="000E401D" w:rsidRDefault="00D901E8"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суточный расчет сил и средств муниципального звена территориальной подсистемы РСЧС;</w:t>
      </w:r>
    </w:p>
    <w:p w:rsidR="00142DCB" w:rsidRPr="000E401D" w:rsidRDefault="00D901E8" w:rsidP="00142DCB">
      <w:pPr>
        <w:pStyle w:val="a5"/>
        <w:shd w:val="clear" w:color="auto" w:fill="auto"/>
        <w:spacing w:after="0"/>
        <w:ind w:left="20" w:right="20" w:firstLine="700"/>
        <w:jc w:val="both"/>
        <w:rPr>
          <w:sz w:val="28"/>
          <w:szCs w:val="28"/>
        </w:rPr>
      </w:pPr>
      <w:r>
        <w:rPr>
          <w:sz w:val="28"/>
          <w:szCs w:val="28"/>
        </w:rPr>
        <w:t>- расчет сил и средств Кадуй</w:t>
      </w:r>
      <w:r w:rsidR="00142DCB" w:rsidRPr="000E401D">
        <w:rPr>
          <w:sz w:val="28"/>
          <w:szCs w:val="28"/>
        </w:rPr>
        <w:t>ского муниципального района, привлекаемых к ликвидации ЧС (происшествий);</w:t>
      </w:r>
    </w:p>
    <w:p w:rsidR="00142DCB" w:rsidRPr="000E401D" w:rsidRDefault="00D901E8" w:rsidP="00142DCB">
      <w:pPr>
        <w:pStyle w:val="a5"/>
        <w:shd w:val="clear" w:color="auto" w:fill="auto"/>
        <w:spacing w:after="0"/>
        <w:ind w:left="20" w:right="20" w:firstLine="720"/>
        <w:jc w:val="both"/>
        <w:rPr>
          <w:sz w:val="28"/>
          <w:szCs w:val="28"/>
        </w:rPr>
      </w:pPr>
      <w:r>
        <w:rPr>
          <w:sz w:val="28"/>
          <w:szCs w:val="28"/>
        </w:rPr>
        <w:lastRenderedPageBreak/>
        <w:t xml:space="preserve">- </w:t>
      </w:r>
      <w:r w:rsidR="00142DCB" w:rsidRPr="000E401D">
        <w:rPr>
          <w:sz w:val="28"/>
          <w:szCs w:val="28"/>
        </w:rPr>
        <w:t>инструкция по обмену информацией с территориальными органами федеральных органов исполнительной власти при угрозе возникновения и возникновении ЧС (происшествий);</w:t>
      </w:r>
    </w:p>
    <w:p w:rsidR="00142DCB" w:rsidRPr="000E401D" w:rsidRDefault="00D901E8" w:rsidP="00142DCB">
      <w:pPr>
        <w:pStyle w:val="a5"/>
        <w:shd w:val="clear" w:color="auto" w:fill="auto"/>
        <w:spacing w:after="0"/>
        <w:ind w:left="20" w:firstLine="720"/>
        <w:jc w:val="both"/>
        <w:rPr>
          <w:sz w:val="28"/>
          <w:szCs w:val="28"/>
        </w:rPr>
      </w:pPr>
      <w:r>
        <w:rPr>
          <w:sz w:val="28"/>
          <w:szCs w:val="28"/>
        </w:rPr>
        <w:t xml:space="preserve">- </w:t>
      </w:r>
      <w:r w:rsidR="00142DCB" w:rsidRPr="000E401D">
        <w:rPr>
          <w:sz w:val="28"/>
          <w:szCs w:val="28"/>
        </w:rPr>
        <w:t>ежедневный план работы  дежурного диспетчера ЕДДС.</w:t>
      </w:r>
    </w:p>
    <w:p w:rsidR="00142DCB" w:rsidRPr="000E401D" w:rsidRDefault="00142DCB" w:rsidP="00142DCB">
      <w:pPr>
        <w:pStyle w:val="a5"/>
        <w:shd w:val="clear" w:color="auto" w:fill="auto"/>
        <w:spacing w:after="341"/>
        <w:ind w:left="20" w:right="20" w:firstLine="720"/>
        <w:jc w:val="both"/>
        <w:rPr>
          <w:sz w:val="28"/>
          <w:szCs w:val="28"/>
        </w:rPr>
      </w:pPr>
      <w:r w:rsidRPr="000E401D">
        <w:rPr>
          <w:sz w:val="28"/>
          <w:szCs w:val="28"/>
        </w:rPr>
        <w:t>Состав оперативной документации может дополняться в зависимости от условий функционирования ЕДДС.</w:t>
      </w:r>
    </w:p>
    <w:p w:rsidR="00142DCB" w:rsidRDefault="004254DC" w:rsidP="004254DC">
      <w:pPr>
        <w:pStyle w:val="20"/>
        <w:shd w:val="clear" w:color="auto" w:fill="auto"/>
        <w:spacing w:before="0" w:after="0" w:line="240" w:lineRule="auto"/>
        <w:ind w:firstLine="720"/>
        <w:rPr>
          <w:sz w:val="28"/>
          <w:szCs w:val="28"/>
        </w:rPr>
      </w:pPr>
      <w:bookmarkStart w:id="7" w:name="bookmark6"/>
      <w:r>
        <w:rPr>
          <w:sz w:val="28"/>
          <w:szCs w:val="28"/>
          <w:lang w:val="en-US"/>
        </w:rPr>
        <w:t>II</w:t>
      </w:r>
      <w:r w:rsidR="00142DCB" w:rsidRPr="000E401D">
        <w:rPr>
          <w:sz w:val="28"/>
          <w:szCs w:val="28"/>
        </w:rPr>
        <w:t>.</w:t>
      </w:r>
      <w:r w:rsidR="00D901E8">
        <w:rPr>
          <w:sz w:val="28"/>
          <w:szCs w:val="28"/>
        </w:rPr>
        <w:t xml:space="preserve"> ОРГАНИЗАЦИЯ РАБОТЫ ЕДДС КАДУЙ</w:t>
      </w:r>
      <w:r w:rsidR="00142DCB" w:rsidRPr="000E401D">
        <w:rPr>
          <w:sz w:val="28"/>
          <w:szCs w:val="28"/>
        </w:rPr>
        <w:t>СКОГО  МУНИЦИПАЛЬНОГО</w:t>
      </w:r>
      <w:bookmarkEnd w:id="7"/>
      <w:r w:rsidR="00142DCB" w:rsidRPr="000E401D">
        <w:rPr>
          <w:sz w:val="28"/>
          <w:szCs w:val="28"/>
        </w:rPr>
        <w:t xml:space="preserve"> РАЙОНА</w:t>
      </w:r>
    </w:p>
    <w:p w:rsidR="00142DCB" w:rsidRPr="000E401D" w:rsidRDefault="00142DCB" w:rsidP="00142DCB">
      <w:pPr>
        <w:pStyle w:val="20"/>
        <w:shd w:val="clear" w:color="auto" w:fill="auto"/>
        <w:spacing w:before="0" w:after="0" w:line="240" w:lineRule="auto"/>
        <w:ind w:firstLine="720"/>
        <w:jc w:val="center"/>
        <w:rPr>
          <w:sz w:val="28"/>
          <w:szCs w:val="28"/>
        </w:rPr>
      </w:pPr>
    </w:p>
    <w:p w:rsidR="00142DCB" w:rsidRPr="000E401D" w:rsidRDefault="00142DCB" w:rsidP="00142DCB">
      <w:pPr>
        <w:pStyle w:val="20"/>
        <w:shd w:val="clear" w:color="auto" w:fill="auto"/>
        <w:spacing w:before="0" w:after="0" w:line="240" w:lineRule="auto"/>
        <w:ind w:firstLine="709"/>
        <w:jc w:val="center"/>
        <w:rPr>
          <w:sz w:val="28"/>
          <w:szCs w:val="28"/>
        </w:rPr>
      </w:pPr>
      <w:bookmarkStart w:id="8" w:name="bookmark8"/>
      <w:r w:rsidRPr="000E401D">
        <w:rPr>
          <w:sz w:val="28"/>
          <w:szCs w:val="28"/>
        </w:rPr>
        <w:t>2.1. Режимы функционирования Е</w:t>
      </w:r>
      <w:r w:rsidR="00D901E8">
        <w:rPr>
          <w:sz w:val="28"/>
          <w:szCs w:val="28"/>
        </w:rPr>
        <w:t>ДДС Кадуй</w:t>
      </w:r>
      <w:r>
        <w:rPr>
          <w:sz w:val="28"/>
          <w:szCs w:val="28"/>
        </w:rPr>
        <w:t xml:space="preserve">ского муниципального </w:t>
      </w:r>
      <w:r w:rsidRPr="000E401D">
        <w:rPr>
          <w:sz w:val="28"/>
          <w:szCs w:val="28"/>
        </w:rPr>
        <w:t>района</w:t>
      </w:r>
      <w:bookmarkEnd w:id="8"/>
    </w:p>
    <w:p w:rsidR="00142DCB" w:rsidRPr="000E401D" w:rsidRDefault="00D901E8" w:rsidP="00142DCB">
      <w:pPr>
        <w:pStyle w:val="a5"/>
        <w:numPr>
          <w:ilvl w:val="0"/>
          <w:numId w:val="3"/>
        </w:numPr>
        <w:shd w:val="clear" w:color="auto" w:fill="auto"/>
        <w:tabs>
          <w:tab w:val="left" w:pos="1522"/>
        </w:tabs>
        <w:spacing w:after="0"/>
        <w:ind w:left="20" w:right="20" w:firstLine="720"/>
        <w:jc w:val="both"/>
        <w:rPr>
          <w:sz w:val="28"/>
          <w:szCs w:val="28"/>
        </w:rPr>
      </w:pPr>
      <w:r>
        <w:rPr>
          <w:sz w:val="28"/>
          <w:szCs w:val="28"/>
        </w:rPr>
        <w:t>ЕДДС Кадуй</w:t>
      </w:r>
      <w:r w:rsidR="00142DCB" w:rsidRPr="000E401D">
        <w:rPr>
          <w:sz w:val="28"/>
          <w:szCs w:val="28"/>
        </w:rPr>
        <w:t>ского муниципального района функционирует в режимах повседневной деятельности, повышенной готовности и чрезвычайной ситуации для мирного времени. При приведении в готовность ГО и в военное время в соответствующих степенях готовности.</w:t>
      </w:r>
    </w:p>
    <w:p w:rsidR="00142DCB" w:rsidRPr="000E401D" w:rsidRDefault="00142DCB" w:rsidP="00142DCB">
      <w:pPr>
        <w:pStyle w:val="a5"/>
        <w:numPr>
          <w:ilvl w:val="0"/>
          <w:numId w:val="3"/>
        </w:numPr>
        <w:shd w:val="clear" w:color="auto" w:fill="auto"/>
        <w:tabs>
          <w:tab w:val="left" w:pos="1431"/>
        </w:tabs>
        <w:spacing w:after="0"/>
        <w:ind w:left="20" w:right="20" w:firstLine="720"/>
        <w:jc w:val="both"/>
        <w:rPr>
          <w:sz w:val="28"/>
          <w:szCs w:val="28"/>
        </w:rPr>
      </w:pPr>
      <w:r w:rsidRPr="000E401D">
        <w:rPr>
          <w:sz w:val="28"/>
          <w:szCs w:val="28"/>
        </w:rPr>
        <w:t xml:space="preserve">Режимы функционирования для </w:t>
      </w:r>
      <w:r w:rsidR="00D901E8">
        <w:rPr>
          <w:sz w:val="28"/>
          <w:szCs w:val="28"/>
        </w:rPr>
        <w:t>ЕДДС устанавливает глава Кадуй</w:t>
      </w:r>
      <w:r w:rsidRPr="000E401D">
        <w:rPr>
          <w:sz w:val="28"/>
          <w:szCs w:val="28"/>
        </w:rPr>
        <w:t>ского муниципального района.</w:t>
      </w:r>
    </w:p>
    <w:p w:rsidR="00142DCB" w:rsidRPr="000E401D" w:rsidRDefault="00142DCB" w:rsidP="00142DCB">
      <w:pPr>
        <w:pStyle w:val="a5"/>
        <w:numPr>
          <w:ilvl w:val="0"/>
          <w:numId w:val="3"/>
        </w:numPr>
        <w:shd w:val="clear" w:color="auto" w:fill="auto"/>
        <w:tabs>
          <w:tab w:val="left" w:pos="1556"/>
        </w:tabs>
        <w:spacing w:after="0"/>
        <w:ind w:left="20" w:right="20" w:firstLine="720"/>
        <w:jc w:val="both"/>
        <w:rPr>
          <w:sz w:val="28"/>
          <w:szCs w:val="28"/>
        </w:rPr>
      </w:pPr>
      <w:r w:rsidRPr="000E401D">
        <w:rPr>
          <w:sz w:val="28"/>
          <w:szCs w:val="28"/>
        </w:rPr>
        <w:t>В режиме повсед</w:t>
      </w:r>
      <w:r w:rsidR="00D901E8">
        <w:rPr>
          <w:sz w:val="28"/>
          <w:szCs w:val="28"/>
        </w:rPr>
        <w:t>невной деятельности ЕДДС Кадуй</w:t>
      </w:r>
      <w:r w:rsidRPr="000E401D">
        <w:rPr>
          <w:sz w:val="28"/>
          <w:szCs w:val="28"/>
        </w:rPr>
        <w:t>ского муниципального района осуществляет круглосуточное дежурство в готовности к экстренному реагированию на угрозу возникновения или возникновение ЧС (происшест</w:t>
      </w:r>
      <w:r w:rsidR="00D901E8">
        <w:rPr>
          <w:sz w:val="28"/>
          <w:szCs w:val="28"/>
        </w:rPr>
        <w:t>вий). В этом режиме ЕДДС Кадуй</w:t>
      </w:r>
      <w:r w:rsidRPr="000E401D">
        <w:rPr>
          <w:sz w:val="28"/>
          <w:szCs w:val="28"/>
        </w:rPr>
        <w:t>ского муниципального района обеспечивает:</w:t>
      </w:r>
    </w:p>
    <w:p w:rsidR="00142DCB" w:rsidRPr="000E401D" w:rsidRDefault="00D901E8" w:rsidP="00142DCB">
      <w:pPr>
        <w:pStyle w:val="a5"/>
        <w:shd w:val="clear" w:color="auto" w:fill="auto"/>
        <w:spacing w:after="0"/>
        <w:ind w:left="20" w:right="20" w:firstLine="720"/>
        <w:jc w:val="both"/>
        <w:rPr>
          <w:sz w:val="28"/>
          <w:szCs w:val="28"/>
        </w:rPr>
      </w:pPr>
      <w:r>
        <w:rPr>
          <w:sz w:val="28"/>
          <w:szCs w:val="28"/>
        </w:rPr>
        <w:t xml:space="preserve">- </w:t>
      </w:r>
      <w:r w:rsidR="00142DCB" w:rsidRPr="000E401D">
        <w:rPr>
          <w:sz w:val="28"/>
          <w:szCs w:val="28"/>
        </w:rPr>
        <w:t>прием от населения и ДДС экстренных оперативных служб и организаций (объектов) сообщений о любых ЧС (происшествиях), их регистрацию по принадлежности ДДС и уровням ответств</w:t>
      </w:r>
      <w:r w:rsidR="00142DCB">
        <w:rPr>
          <w:sz w:val="28"/>
          <w:szCs w:val="28"/>
        </w:rPr>
        <w:t>енности, а при создании системы-1</w:t>
      </w:r>
      <w:r w:rsidR="00142DCB" w:rsidRPr="000E401D">
        <w:rPr>
          <w:sz w:val="28"/>
          <w:szCs w:val="28"/>
        </w:rPr>
        <w:t>12, регистрация с заведением карточек информационного обмена и реагирования;</w:t>
      </w:r>
    </w:p>
    <w:p w:rsidR="00142DCB" w:rsidRPr="000E401D" w:rsidRDefault="00D901E8" w:rsidP="00142DCB">
      <w:pPr>
        <w:pStyle w:val="a5"/>
        <w:shd w:val="clear" w:color="auto" w:fill="auto"/>
        <w:spacing w:after="0"/>
        <w:ind w:left="20" w:right="20" w:firstLine="720"/>
        <w:jc w:val="both"/>
        <w:rPr>
          <w:sz w:val="28"/>
          <w:szCs w:val="28"/>
        </w:rPr>
      </w:pPr>
      <w:r>
        <w:rPr>
          <w:sz w:val="28"/>
          <w:szCs w:val="28"/>
        </w:rPr>
        <w:t xml:space="preserve">- </w:t>
      </w:r>
      <w:r w:rsidR="00142DCB" w:rsidRPr="000E401D">
        <w:rPr>
          <w:sz w:val="28"/>
          <w:szCs w:val="28"/>
        </w:rPr>
        <w:t>передачу информации об угрозе возникновения или возникновении ЧС (происшествия) по подчиненности и подведомственности, в первоочередном порядке в ЦУКС ГУ МЧС России по Вологодской области;</w:t>
      </w:r>
    </w:p>
    <w:p w:rsidR="00142DCB" w:rsidRPr="000E401D" w:rsidRDefault="00D901E8" w:rsidP="00142DCB">
      <w:pPr>
        <w:pStyle w:val="a5"/>
        <w:shd w:val="clear" w:color="auto" w:fill="auto"/>
        <w:spacing w:after="0"/>
        <w:ind w:left="20" w:right="20" w:firstLine="720"/>
        <w:jc w:val="both"/>
        <w:rPr>
          <w:sz w:val="28"/>
          <w:szCs w:val="28"/>
        </w:rPr>
      </w:pPr>
      <w:r>
        <w:rPr>
          <w:sz w:val="28"/>
          <w:szCs w:val="28"/>
        </w:rPr>
        <w:t xml:space="preserve">- </w:t>
      </w:r>
      <w:r w:rsidR="00142DCB" w:rsidRPr="000E401D">
        <w:rPr>
          <w:sz w:val="28"/>
          <w:szCs w:val="28"/>
        </w:rPr>
        <w:t>обобщение и анализ информации о ЧС (происшествиях) за текущие сутки и представление соответствующих докладов по подчиненности;</w:t>
      </w:r>
    </w:p>
    <w:p w:rsidR="00142DCB" w:rsidRPr="000E401D" w:rsidRDefault="00D901E8" w:rsidP="00142DCB">
      <w:pPr>
        <w:pStyle w:val="a5"/>
        <w:shd w:val="clear" w:color="auto" w:fill="auto"/>
        <w:spacing w:after="0"/>
        <w:ind w:left="20" w:firstLine="720"/>
        <w:jc w:val="both"/>
        <w:rPr>
          <w:sz w:val="28"/>
          <w:szCs w:val="28"/>
        </w:rPr>
      </w:pPr>
      <w:r>
        <w:rPr>
          <w:sz w:val="28"/>
          <w:szCs w:val="28"/>
        </w:rPr>
        <w:t xml:space="preserve">- </w:t>
      </w:r>
      <w:r w:rsidR="00142DCB" w:rsidRPr="000E401D">
        <w:rPr>
          <w:sz w:val="28"/>
          <w:szCs w:val="28"/>
        </w:rPr>
        <w:t>поддержание КСА в постоянной оперативной готовности;</w:t>
      </w:r>
    </w:p>
    <w:p w:rsidR="00142DCB" w:rsidRPr="000E401D" w:rsidRDefault="00D901E8" w:rsidP="00142DCB">
      <w:pPr>
        <w:pStyle w:val="a5"/>
        <w:shd w:val="clear" w:color="auto" w:fill="auto"/>
        <w:spacing w:after="0"/>
        <w:ind w:left="20" w:right="20" w:firstLine="720"/>
        <w:jc w:val="both"/>
        <w:rPr>
          <w:sz w:val="28"/>
          <w:szCs w:val="28"/>
        </w:rPr>
      </w:pPr>
      <w:r>
        <w:rPr>
          <w:sz w:val="28"/>
          <w:szCs w:val="28"/>
        </w:rPr>
        <w:t xml:space="preserve">- </w:t>
      </w:r>
      <w:r w:rsidR="00142DCB" w:rsidRPr="000E401D">
        <w:rPr>
          <w:sz w:val="28"/>
          <w:szCs w:val="28"/>
        </w:rPr>
        <w:t>контроль готовности ДДС экстренных оперативных служб и организаций (объектов) в зоне ответственности, оперативное информирование их дежурных смен об обстановке и ее изменениях;</w:t>
      </w:r>
    </w:p>
    <w:p w:rsidR="00142DCB" w:rsidRPr="000E401D" w:rsidRDefault="00D901E8" w:rsidP="00142DCB">
      <w:pPr>
        <w:pStyle w:val="a5"/>
        <w:shd w:val="clear" w:color="auto" w:fill="auto"/>
        <w:spacing w:after="0"/>
        <w:ind w:left="20" w:right="20" w:firstLine="720"/>
        <w:jc w:val="both"/>
        <w:rPr>
          <w:sz w:val="28"/>
          <w:szCs w:val="28"/>
        </w:rPr>
      </w:pPr>
      <w:r>
        <w:rPr>
          <w:sz w:val="28"/>
          <w:szCs w:val="28"/>
        </w:rPr>
        <w:t xml:space="preserve">- </w:t>
      </w:r>
      <w:r w:rsidR="00142DCB" w:rsidRPr="000E401D">
        <w:rPr>
          <w:sz w:val="28"/>
          <w:szCs w:val="28"/>
        </w:rPr>
        <w:t>внесение необходимых изменений в базу данных, а также в структуру и содержание оперативных документов по реагированию на ЧС (происшествия);</w:t>
      </w:r>
    </w:p>
    <w:p w:rsidR="00142DCB" w:rsidRPr="000E401D" w:rsidRDefault="00D901E8" w:rsidP="00142DCB">
      <w:pPr>
        <w:pStyle w:val="a5"/>
        <w:shd w:val="clear" w:color="auto" w:fill="auto"/>
        <w:spacing w:after="0"/>
        <w:ind w:left="20" w:right="20" w:firstLine="720"/>
        <w:jc w:val="both"/>
        <w:rPr>
          <w:sz w:val="28"/>
          <w:szCs w:val="28"/>
        </w:rPr>
      </w:pPr>
      <w:r>
        <w:rPr>
          <w:sz w:val="28"/>
          <w:szCs w:val="28"/>
        </w:rPr>
        <w:t xml:space="preserve">- </w:t>
      </w:r>
      <w:r w:rsidR="00142DCB" w:rsidRPr="000E401D">
        <w:rPr>
          <w:sz w:val="28"/>
          <w:szCs w:val="28"/>
        </w:rPr>
        <w:t>внесение необходимых изменений в паспорта территорий муниципальных образований.</w:t>
      </w:r>
    </w:p>
    <w:p w:rsidR="00142DCB" w:rsidRPr="000E401D" w:rsidRDefault="00142DCB" w:rsidP="00142DCB">
      <w:pPr>
        <w:pStyle w:val="a5"/>
        <w:numPr>
          <w:ilvl w:val="0"/>
          <w:numId w:val="3"/>
        </w:numPr>
        <w:shd w:val="clear" w:color="auto" w:fill="auto"/>
        <w:tabs>
          <w:tab w:val="left" w:pos="1455"/>
        </w:tabs>
        <w:spacing w:after="0"/>
        <w:ind w:left="20" w:right="20" w:firstLine="720"/>
        <w:jc w:val="both"/>
        <w:rPr>
          <w:sz w:val="28"/>
          <w:szCs w:val="28"/>
        </w:rPr>
      </w:pPr>
      <w:r w:rsidRPr="000E401D">
        <w:rPr>
          <w:sz w:val="28"/>
          <w:szCs w:val="28"/>
        </w:rPr>
        <w:t>ДДС, рас</w:t>
      </w:r>
      <w:r w:rsidR="00D901E8">
        <w:rPr>
          <w:sz w:val="28"/>
          <w:szCs w:val="28"/>
        </w:rPr>
        <w:t>положенные на территории Кадуй</w:t>
      </w:r>
      <w:r w:rsidRPr="000E401D">
        <w:rPr>
          <w:sz w:val="28"/>
          <w:szCs w:val="28"/>
        </w:rPr>
        <w:t>ского муниципального района, в режиме повседневной деятельности действуют в соответствии со своими инструкция</w:t>
      </w:r>
      <w:r w:rsidR="00D901E8">
        <w:rPr>
          <w:sz w:val="28"/>
          <w:szCs w:val="28"/>
        </w:rPr>
        <w:t>ми и представляют в ЕДДС Кадуй</w:t>
      </w:r>
      <w:r w:rsidRPr="000E401D">
        <w:rPr>
          <w:sz w:val="28"/>
          <w:szCs w:val="28"/>
        </w:rPr>
        <w:t xml:space="preserve">ского муниципального </w:t>
      </w:r>
      <w:r w:rsidRPr="000E401D">
        <w:rPr>
          <w:sz w:val="28"/>
          <w:szCs w:val="28"/>
        </w:rPr>
        <w:lastRenderedPageBreak/>
        <w:t>района обобщенную статистическую информацию о ЧС (происшествиях) и угрозах их возникновения за прошедшие сутки.</w:t>
      </w:r>
    </w:p>
    <w:p w:rsidR="00142DCB" w:rsidRPr="000E401D" w:rsidRDefault="00142DCB" w:rsidP="00142DCB">
      <w:pPr>
        <w:pStyle w:val="a5"/>
        <w:numPr>
          <w:ilvl w:val="0"/>
          <w:numId w:val="3"/>
        </w:numPr>
        <w:shd w:val="clear" w:color="auto" w:fill="auto"/>
        <w:tabs>
          <w:tab w:val="left" w:pos="1484"/>
        </w:tabs>
        <w:spacing w:after="0"/>
        <w:ind w:left="20" w:right="20" w:firstLine="700"/>
        <w:jc w:val="both"/>
        <w:rPr>
          <w:sz w:val="28"/>
          <w:szCs w:val="28"/>
        </w:rPr>
      </w:pPr>
      <w:r w:rsidRPr="000E401D">
        <w:rPr>
          <w:sz w:val="28"/>
          <w:szCs w:val="28"/>
        </w:rPr>
        <w:t>Сообщения о ЧС (происшествиях), которые не относятся к сфере ответственности принявшей их ДДС, незамедлительно передаются соответствующей ДДС экстренной оперативной службы или организации (объекта) по предназначению. Сообщения, которые ДДС экстренных оперативных служб и организаций (объектов) идентифицируют как сообщения об угрозе возникновения или возникновении ЧС (происшествия), в первоочередном п</w:t>
      </w:r>
      <w:r w:rsidR="00D901E8">
        <w:rPr>
          <w:sz w:val="28"/>
          <w:szCs w:val="28"/>
        </w:rPr>
        <w:t>орядке передаются в ЕДДС Кадуй</w:t>
      </w:r>
      <w:r w:rsidRPr="000E401D">
        <w:rPr>
          <w:sz w:val="28"/>
          <w:szCs w:val="28"/>
        </w:rPr>
        <w:t xml:space="preserve">ского муниципального </w:t>
      </w:r>
      <w:r w:rsidR="00D901E8">
        <w:rPr>
          <w:sz w:val="28"/>
          <w:szCs w:val="28"/>
        </w:rPr>
        <w:t>района, а ЕДДС Кадуй</w:t>
      </w:r>
      <w:r w:rsidRPr="000E401D">
        <w:rPr>
          <w:sz w:val="28"/>
          <w:szCs w:val="28"/>
        </w:rPr>
        <w:t>ского муниципального района незамедлительно передаёт информацию в ЦУКС ГУ МЧС России по Вологодской области.</w:t>
      </w:r>
    </w:p>
    <w:p w:rsidR="00142DCB" w:rsidRPr="000E401D" w:rsidRDefault="00142DCB" w:rsidP="00142DCB">
      <w:pPr>
        <w:pStyle w:val="a5"/>
        <w:numPr>
          <w:ilvl w:val="0"/>
          <w:numId w:val="3"/>
        </w:numPr>
        <w:shd w:val="clear" w:color="auto" w:fill="auto"/>
        <w:tabs>
          <w:tab w:val="left" w:pos="1642"/>
        </w:tabs>
        <w:spacing w:after="0"/>
        <w:ind w:left="20" w:right="20" w:firstLine="700"/>
        <w:jc w:val="both"/>
        <w:rPr>
          <w:sz w:val="28"/>
          <w:szCs w:val="28"/>
        </w:rPr>
      </w:pPr>
      <w:r w:rsidRPr="000E401D">
        <w:rPr>
          <w:sz w:val="28"/>
          <w:szCs w:val="28"/>
        </w:rPr>
        <w:t>В режим по</w:t>
      </w:r>
      <w:r w:rsidR="00D901E8">
        <w:rPr>
          <w:sz w:val="28"/>
          <w:szCs w:val="28"/>
        </w:rPr>
        <w:t>вышенной готовности ЕДДС Кадуй</w:t>
      </w:r>
      <w:r w:rsidRPr="000E401D">
        <w:rPr>
          <w:sz w:val="28"/>
          <w:szCs w:val="28"/>
        </w:rPr>
        <w:t>ского муниципального района и привлекаемые ДДС экстренных оперативных служб и организаций (объектов) п</w:t>
      </w:r>
      <w:r w:rsidR="00D901E8">
        <w:rPr>
          <w:sz w:val="28"/>
          <w:szCs w:val="28"/>
        </w:rPr>
        <w:t>ереводятся решением главы Кадуй</w:t>
      </w:r>
      <w:r w:rsidRPr="000E401D">
        <w:rPr>
          <w:sz w:val="28"/>
          <w:szCs w:val="28"/>
        </w:rPr>
        <w:t xml:space="preserve">ского муниципального района при угрозе возникновения ЧС (происшествия) в тех случаях, когда для ликвидации угрозы требуются совместные действия ДДС и сил РСЧС, </w:t>
      </w:r>
      <w:r w:rsidR="00D901E8">
        <w:rPr>
          <w:sz w:val="28"/>
          <w:szCs w:val="28"/>
        </w:rPr>
        <w:t>взаимодействующих с ЕДДС Кадуй</w:t>
      </w:r>
      <w:r w:rsidRPr="000E401D">
        <w:rPr>
          <w:sz w:val="28"/>
          <w:szCs w:val="28"/>
        </w:rPr>
        <w:t>ского муниципального района. В по</w:t>
      </w:r>
      <w:r w:rsidR="00D901E8">
        <w:rPr>
          <w:sz w:val="28"/>
          <w:szCs w:val="28"/>
        </w:rPr>
        <w:t>вышенной готовности ЕДДС Кадуй</w:t>
      </w:r>
      <w:r w:rsidRPr="000E401D">
        <w:rPr>
          <w:sz w:val="28"/>
          <w:szCs w:val="28"/>
        </w:rPr>
        <w:t>ского муниципального района обеспечивает:</w:t>
      </w:r>
    </w:p>
    <w:p w:rsidR="00142DCB" w:rsidRPr="000E401D" w:rsidRDefault="00D901E8"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заблаговременную подготовку к возможным действиям в случае возникновения соответствующей ЧС (происшествия);</w:t>
      </w:r>
    </w:p>
    <w:p w:rsidR="00142DCB" w:rsidRPr="000E401D" w:rsidRDefault="00D901E8"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 xml:space="preserve">оповещение должностных лиц КЧС и ОПБ, администрации </w:t>
      </w:r>
      <w:r w:rsidR="002E4DB9">
        <w:rPr>
          <w:sz w:val="28"/>
          <w:szCs w:val="28"/>
        </w:rPr>
        <w:t>Кадуйского</w:t>
      </w:r>
      <w:r w:rsidR="00142DCB" w:rsidRPr="000E401D">
        <w:rPr>
          <w:sz w:val="28"/>
          <w:szCs w:val="28"/>
        </w:rPr>
        <w:t xml:space="preserve">муниципального района, ЕДДС </w:t>
      </w:r>
      <w:r w:rsidR="002E4DB9">
        <w:rPr>
          <w:sz w:val="28"/>
          <w:szCs w:val="28"/>
        </w:rPr>
        <w:t>Кадуйского</w:t>
      </w:r>
      <w:r w:rsidR="00142DCB" w:rsidRPr="000E401D">
        <w:rPr>
          <w:sz w:val="28"/>
          <w:szCs w:val="28"/>
        </w:rPr>
        <w:t>муниципального района, взаимодействующих ДДС экстренных оперативных служб и организаций (объектов) и подчиненных сил РСЧС;</w:t>
      </w:r>
    </w:p>
    <w:p w:rsidR="00142DCB" w:rsidRPr="000E401D" w:rsidRDefault="00B420C6"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получение и обобщение данных наблюдения и контроля за обстановкой на территории Вологодской области, на ПОО, а также за состоянием окружающей среды;</w:t>
      </w:r>
    </w:p>
    <w:p w:rsidR="00142DCB" w:rsidRPr="000E401D" w:rsidRDefault="00B420C6"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прогнозирование развития обстановки и подготовку предложений по действиям привлекаемых сил и средств и их доклад по подчиненности;</w:t>
      </w:r>
    </w:p>
    <w:p w:rsidR="00142DCB" w:rsidRPr="000E401D" w:rsidRDefault="00B420C6" w:rsidP="00142DCB">
      <w:pPr>
        <w:pStyle w:val="a5"/>
        <w:shd w:val="clear" w:color="auto" w:fill="auto"/>
        <w:spacing w:after="0"/>
        <w:ind w:left="20" w:right="20" w:firstLine="700"/>
        <w:jc w:val="both"/>
        <w:rPr>
          <w:sz w:val="28"/>
          <w:szCs w:val="28"/>
        </w:rPr>
      </w:pPr>
      <w:r>
        <w:rPr>
          <w:sz w:val="28"/>
          <w:szCs w:val="28"/>
        </w:rPr>
        <w:t>-</w:t>
      </w:r>
      <w:r w:rsidR="00142DCB" w:rsidRPr="000E401D">
        <w:rPr>
          <w:sz w:val="28"/>
          <w:szCs w:val="28"/>
        </w:rPr>
        <w:t>координацию действий ДДС экстренных оперативных служб и организаций (объектов), сил РСЧС при принятии ими экстренных мер по предотвращению ЧС (происшествия) или смягчению ее последствий.</w:t>
      </w:r>
    </w:p>
    <w:p w:rsidR="00142DCB" w:rsidRPr="000E401D" w:rsidRDefault="00142DCB" w:rsidP="00142DCB">
      <w:pPr>
        <w:pStyle w:val="a5"/>
        <w:numPr>
          <w:ilvl w:val="0"/>
          <w:numId w:val="3"/>
        </w:numPr>
        <w:shd w:val="clear" w:color="auto" w:fill="auto"/>
        <w:tabs>
          <w:tab w:val="left" w:pos="1705"/>
        </w:tabs>
        <w:spacing w:after="0"/>
        <w:ind w:left="20" w:right="20" w:firstLine="700"/>
        <w:jc w:val="both"/>
        <w:rPr>
          <w:sz w:val="28"/>
          <w:szCs w:val="28"/>
        </w:rPr>
      </w:pPr>
      <w:r w:rsidRPr="000E401D">
        <w:rPr>
          <w:sz w:val="28"/>
          <w:szCs w:val="28"/>
        </w:rPr>
        <w:t>В случае, если для организации предотвращения ЧС (происшествия) организована работа КЧС и ОПБ или оперативного штаба управления в кризисных ситуациях (далее - ОШ УКС) либо управление передано соответствующим подразделениям МЧ</w:t>
      </w:r>
      <w:r w:rsidR="00B420C6">
        <w:rPr>
          <w:sz w:val="28"/>
          <w:szCs w:val="28"/>
        </w:rPr>
        <w:t>С России, ЕДДС Кадуй</w:t>
      </w:r>
      <w:r w:rsidRPr="000E401D">
        <w:rPr>
          <w:sz w:val="28"/>
          <w:szCs w:val="28"/>
        </w:rPr>
        <w:t>ского муниципального района в части действий по указанной ЧС (происшествия) выполняет их указания.</w:t>
      </w:r>
    </w:p>
    <w:p w:rsidR="00142DCB" w:rsidRPr="000E401D" w:rsidRDefault="00142DCB" w:rsidP="00142DCB">
      <w:pPr>
        <w:pStyle w:val="a5"/>
        <w:numPr>
          <w:ilvl w:val="0"/>
          <w:numId w:val="3"/>
        </w:numPr>
        <w:shd w:val="clear" w:color="auto" w:fill="auto"/>
        <w:tabs>
          <w:tab w:val="left" w:pos="1652"/>
        </w:tabs>
        <w:spacing w:after="0"/>
        <w:ind w:left="20" w:right="20" w:firstLine="700"/>
        <w:jc w:val="both"/>
        <w:rPr>
          <w:sz w:val="28"/>
          <w:szCs w:val="28"/>
        </w:rPr>
      </w:pPr>
      <w:r w:rsidRPr="000E401D">
        <w:rPr>
          <w:sz w:val="28"/>
          <w:szCs w:val="28"/>
        </w:rPr>
        <w:t>В режим чр</w:t>
      </w:r>
      <w:r w:rsidR="00B420C6">
        <w:rPr>
          <w:sz w:val="28"/>
          <w:szCs w:val="28"/>
        </w:rPr>
        <w:t>езвычайной ситуации ЕДДС Кадуй</w:t>
      </w:r>
      <w:r w:rsidRPr="000E401D">
        <w:rPr>
          <w:sz w:val="28"/>
          <w:szCs w:val="28"/>
        </w:rPr>
        <w:t>ского муниципального района, привлекаемые ДДС экстренных оперативных служб и организаций (объектов) и силы РСЧС пе</w:t>
      </w:r>
      <w:r w:rsidR="00B420C6">
        <w:rPr>
          <w:sz w:val="28"/>
          <w:szCs w:val="28"/>
        </w:rPr>
        <w:t>реводятся решением главы Кадуй</w:t>
      </w:r>
      <w:r w:rsidRPr="000E401D">
        <w:rPr>
          <w:sz w:val="28"/>
          <w:szCs w:val="28"/>
        </w:rPr>
        <w:t>ского муниципального района при возникновени</w:t>
      </w:r>
      <w:r w:rsidR="00B420C6">
        <w:rPr>
          <w:sz w:val="28"/>
          <w:szCs w:val="28"/>
        </w:rPr>
        <w:t>и ЧС. В этом режиме ЕДДС Кадуй</w:t>
      </w:r>
      <w:r w:rsidRPr="000E401D">
        <w:rPr>
          <w:sz w:val="28"/>
          <w:szCs w:val="28"/>
        </w:rPr>
        <w:t>ского муниципального района выполняет следующие задачи:</w:t>
      </w:r>
    </w:p>
    <w:p w:rsidR="00142DCB" w:rsidRPr="000E401D" w:rsidRDefault="00B420C6" w:rsidP="00142DCB">
      <w:pPr>
        <w:pStyle w:val="a5"/>
        <w:shd w:val="clear" w:color="auto" w:fill="auto"/>
        <w:spacing w:after="0"/>
        <w:ind w:left="20" w:right="20" w:firstLine="700"/>
        <w:jc w:val="both"/>
        <w:rPr>
          <w:sz w:val="28"/>
          <w:szCs w:val="28"/>
        </w:rPr>
      </w:pPr>
      <w:r>
        <w:rPr>
          <w:sz w:val="28"/>
          <w:szCs w:val="28"/>
        </w:rPr>
        <w:lastRenderedPageBreak/>
        <w:t xml:space="preserve">- </w:t>
      </w:r>
      <w:r w:rsidR="00142DCB" w:rsidRPr="000E401D">
        <w:rPr>
          <w:sz w:val="28"/>
          <w:szCs w:val="28"/>
        </w:rPr>
        <w:t>координация действий ДДС экстренных оперативных служб и организаций (объектов) и привлекаемых сил и средств РСЧС при проведении работ по защите населения и территории от ЧС природного и техногенного характера;</w:t>
      </w:r>
    </w:p>
    <w:p w:rsidR="00142DCB" w:rsidRPr="000E401D" w:rsidRDefault="00B420C6" w:rsidP="00142DCB">
      <w:pPr>
        <w:pStyle w:val="a5"/>
        <w:shd w:val="clear" w:color="auto" w:fill="auto"/>
        <w:spacing w:after="0"/>
        <w:ind w:left="20" w:firstLine="700"/>
        <w:jc w:val="both"/>
        <w:rPr>
          <w:sz w:val="28"/>
          <w:szCs w:val="28"/>
        </w:rPr>
      </w:pPr>
      <w:r>
        <w:rPr>
          <w:sz w:val="28"/>
          <w:szCs w:val="28"/>
        </w:rPr>
        <w:t xml:space="preserve">- </w:t>
      </w:r>
      <w:r w:rsidR="00142DCB" w:rsidRPr="000E401D">
        <w:rPr>
          <w:sz w:val="28"/>
          <w:szCs w:val="28"/>
        </w:rPr>
        <w:t>контроль за выдвижением и отслеживание передвижения оперативных</w:t>
      </w:r>
      <w:r>
        <w:rPr>
          <w:sz w:val="28"/>
          <w:szCs w:val="28"/>
        </w:rPr>
        <w:t>групп по территории Кадуй</w:t>
      </w:r>
      <w:r w:rsidR="00142DCB" w:rsidRPr="000E401D">
        <w:rPr>
          <w:sz w:val="28"/>
          <w:szCs w:val="28"/>
        </w:rPr>
        <w:t>ского муниципального района;</w:t>
      </w:r>
    </w:p>
    <w:p w:rsidR="00142DCB" w:rsidRPr="000E401D" w:rsidRDefault="00B420C6"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оповещение и передача оперативной информации между органами управления при организации ликвидации соответствующей ЧС и в ходе аварийно-спасательных работ, мероприятий по обеспечению устойчивого функционирования объектов экономики и первоочередному жизнеобеспечению пострадавшего населения;</w:t>
      </w:r>
    </w:p>
    <w:p w:rsidR="00142DCB" w:rsidRPr="000E401D" w:rsidRDefault="00B420C6"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контроль за установлением и перемещением границ зоны соответствующей ЧС, своевременное оповещение и информирование населения о складывающейся обстановке и опасностях в зоне ЧС;</w:t>
      </w:r>
    </w:p>
    <w:p w:rsidR="00142DCB" w:rsidRPr="000E401D" w:rsidRDefault="00B420C6"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осуществление непрерывного контроля за состоянием окружающей среды в зоне ЧС, за обстановкой на аварийных объектах и прилегающей к ним территории.</w:t>
      </w:r>
    </w:p>
    <w:p w:rsidR="00142DCB" w:rsidRPr="000E401D" w:rsidRDefault="00142DCB" w:rsidP="00142DCB">
      <w:pPr>
        <w:pStyle w:val="a5"/>
        <w:numPr>
          <w:ilvl w:val="0"/>
          <w:numId w:val="3"/>
        </w:numPr>
        <w:shd w:val="clear" w:color="auto" w:fill="auto"/>
        <w:tabs>
          <w:tab w:val="left" w:pos="1537"/>
        </w:tabs>
        <w:spacing w:after="0"/>
        <w:ind w:left="20" w:right="20" w:firstLine="700"/>
        <w:jc w:val="both"/>
        <w:rPr>
          <w:sz w:val="28"/>
          <w:szCs w:val="28"/>
        </w:rPr>
      </w:pPr>
      <w:r w:rsidRPr="000E401D">
        <w:rPr>
          <w:sz w:val="28"/>
          <w:szCs w:val="28"/>
        </w:rPr>
        <w:t>В режимах повышенной готовности и чрезвычайной ситуации информационное взаимодействие между ДДС экстренных оперативных служб и организаций (объектов), силами РСЧС осуществляется не</w:t>
      </w:r>
      <w:r w:rsidR="00B420C6">
        <w:rPr>
          <w:sz w:val="28"/>
          <w:szCs w:val="28"/>
        </w:rPr>
        <w:t>посредственно через ЕДДС Кадуй</w:t>
      </w:r>
      <w:r w:rsidRPr="000E401D">
        <w:rPr>
          <w:sz w:val="28"/>
          <w:szCs w:val="28"/>
        </w:rPr>
        <w:t xml:space="preserve">ского муниципального района. Поступающая информация о сложившейся обстановке, принятых мерах, задействованных и требуемых дополнительных силах и </w:t>
      </w:r>
      <w:r w:rsidR="00B420C6">
        <w:rPr>
          <w:sz w:val="28"/>
          <w:szCs w:val="28"/>
        </w:rPr>
        <w:t>средствах доводится ЕДДС Кадуй</w:t>
      </w:r>
      <w:r w:rsidRPr="000E401D">
        <w:rPr>
          <w:sz w:val="28"/>
          <w:szCs w:val="28"/>
        </w:rPr>
        <w:t>ского муниципального района всем взаимодействующим ДДС экстренных оперативных служб и организаций (объектов),</w:t>
      </w:r>
      <w:r w:rsidR="00B420C6">
        <w:rPr>
          <w:sz w:val="28"/>
          <w:szCs w:val="28"/>
        </w:rPr>
        <w:t xml:space="preserve"> органам управления РСЧС Кадуй</w:t>
      </w:r>
      <w:r w:rsidRPr="000E401D">
        <w:rPr>
          <w:sz w:val="28"/>
          <w:szCs w:val="28"/>
        </w:rPr>
        <w:t>ского муниципального района, ЦУКС ГУ МЧС России по Вологодской области.</w:t>
      </w:r>
    </w:p>
    <w:p w:rsidR="00142DCB" w:rsidRPr="000E401D" w:rsidRDefault="00142DCB" w:rsidP="00142DCB">
      <w:pPr>
        <w:pStyle w:val="a5"/>
        <w:numPr>
          <w:ilvl w:val="0"/>
          <w:numId w:val="3"/>
        </w:numPr>
        <w:shd w:val="clear" w:color="auto" w:fill="auto"/>
        <w:tabs>
          <w:tab w:val="left" w:pos="1618"/>
        </w:tabs>
        <w:spacing w:after="0"/>
        <w:ind w:left="20" w:right="20" w:firstLine="700"/>
        <w:jc w:val="both"/>
        <w:rPr>
          <w:sz w:val="28"/>
          <w:szCs w:val="28"/>
        </w:rPr>
      </w:pPr>
      <w:r w:rsidRPr="000E401D">
        <w:rPr>
          <w:sz w:val="28"/>
          <w:szCs w:val="28"/>
        </w:rPr>
        <w:t>В случае, если для организации ликвидации ЧС (происшествия) организована работа КЧС и ОПБ или ОШ УКС либо управление ликвидацией ЧС (происшествия) передано соответствующим подразд</w:t>
      </w:r>
      <w:r w:rsidR="00B420C6">
        <w:rPr>
          <w:sz w:val="28"/>
          <w:szCs w:val="28"/>
        </w:rPr>
        <w:t>елениям МЧС России, ЕДДС Кадуй</w:t>
      </w:r>
      <w:r w:rsidRPr="000E401D">
        <w:rPr>
          <w:sz w:val="28"/>
          <w:szCs w:val="28"/>
        </w:rPr>
        <w:t>ского муниципального района в части действий по указанной ЧС (происшествия) выполняет их указания.</w:t>
      </w:r>
    </w:p>
    <w:p w:rsidR="00142DCB" w:rsidRPr="000E401D" w:rsidRDefault="00B420C6" w:rsidP="00142DCB">
      <w:pPr>
        <w:pStyle w:val="a5"/>
        <w:numPr>
          <w:ilvl w:val="0"/>
          <w:numId w:val="3"/>
        </w:numPr>
        <w:shd w:val="clear" w:color="auto" w:fill="auto"/>
        <w:tabs>
          <w:tab w:val="left" w:pos="1734"/>
        </w:tabs>
        <w:spacing w:after="0"/>
        <w:ind w:left="20" w:right="20" w:firstLine="700"/>
        <w:jc w:val="both"/>
        <w:rPr>
          <w:sz w:val="28"/>
          <w:szCs w:val="28"/>
        </w:rPr>
      </w:pPr>
      <w:r>
        <w:rPr>
          <w:sz w:val="28"/>
          <w:szCs w:val="28"/>
        </w:rPr>
        <w:t>Функционирование ЕДДС Кадуй</w:t>
      </w:r>
      <w:r w:rsidR="00142DCB" w:rsidRPr="000E401D">
        <w:rPr>
          <w:sz w:val="28"/>
          <w:szCs w:val="28"/>
        </w:rPr>
        <w:t>ского муниципального района при приведении в готовность ГО и в военное время, осуществляется в соответствии с планом гражданской обороны и защиты населения Вологодской области и инструкциями дежурному персоналу ДДС экстренных оперативных служб и организаций (объектов) по действиям в условиях особого периода.</w:t>
      </w:r>
    </w:p>
    <w:p w:rsidR="00142DCB" w:rsidRPr="000E401D" w:rsidRDefault="00142DCB" w:rsidP="00142DCB">
      <w:pPr>
        <w:pStyle w:val="a5"/>
        <w:numPr>
          <w:ilvl w:val="0"/>
          <w:numId w:val="3"/>
        </w:numPr>
        <w:shd w:val="clear" w:color="auto" w:fill="auto"/>
        <w:tabs>
          <w:tab w:val="left" w:pos="1662"/>
        </w:tabs>
        <w:spacing w:after="341"/>
        <w:ind w:left="20" w:right="20" w:firstLine="700"/>
        <w:jc w:val="both"/>
        <w:rPr>
          <w:sz w:val="28"/>
          <w:szCs w:val="28"/>
        </w:rPr>
      </w:pPr>
      <w:r w:rsidRPr="000E401D">
        <w:rPr>
          <w:sz w:val="28"/>
          <w:szCs w:val="28"/>
        </w:rPr>
        <w:t>П</w:t>
      </w:r>
      <w:r w:rsidR="00B420C6">
        <w:rPr>
          <w:sz w:val="28"/>
          <w:szCs w:val="28"/>
        </w:rPr>
        <w:t>ри функционировании ЕДДС Кадуй</w:t>
      </w:r>
      <w:r w:rsidRPr="000E401D">
        <w:rPr>
          <w:sz w:val="28"/>
          <w:szCs w:val="28"/>
        </w:rPr>
        <w:t>ского муниципального района в условиях особого периода, в соответствии с планом гражданской обороны и защиты населения Вологодской области предусматривается размещение оперативных дежурных смен на защищенных пунктах управления.</w:t>
      </w:r>
    </w:p>
    <w:p w:rsidR="00142DCB" w:rsidRPr="000E401D" w:rsidRDefault="00582443" w:rsidP="00142DCB">
      <w:pPr>
        <w:pStyle w:val="1"/>
        <w:keepNext/>
        <w:keepLines/>
        <w:shd w:val="clear" w:color="auto" w:fill="auto"/>
        <w:spacing w:before="0" w:after="0" w:line="240" w:lineRule="auto"/>
        <w:ind w:firstLine="709"/>
        <w:rPr>
          <w:sz w:val="28"/>
          <w:szCs w:val="28"/>
        </w:rPr>
      </w:pPr>
      <w:bookmarkStart w:id="9" w:name="bookmark9"/>
      <w:r>
        <w:rPr>
          <w:sz w:val="28"/>
          <w:szCs w:val="28"/>
        </w:rPr>
        <w:t>2.2. Порядок работы ЕДДС Кадуй</w:t>
      </w:r>
      <w:r w:rsidR="00142DCB" w:rsidRPr="000E401D">
        <w:rPr>
          <w:sz w:val="28"/>
          <w:szCs w:val="28"/>
        </w:rPr>
        <w:t>ского муниципального района</w:t>
      </w:r>
      <w:bookmarkEnd w:id="9"/>
    </w:p>
    <w:p w:rsidR="00142DCB" w:rsidRPr="000E401D" w:rsidRDefault="00142DCB" w:rsidP="00142DCB">
      <w:pPr>
        <w:pStyle w:val="a5"/>
        <w:shd w:val="clear" w:color="auto" w:fill="auto"/>
        <w:spacing w:after="0" w:line="240" w:lineRule="auto"/>
        <w:ind w:left="20" w:right="20" w:firstLine="700"/>
        <w:jc w:val="both"/>
        <w:rPr>
          <w:sz w:val="28"/>
          <w:szCs w:val="28"/>
        </w:rPr>
      </w:pPr>
      <w:r w:rsidRPr="000E401D">
        <w:rPr>
          <w:sz w:val="28"/>
          <w:szCs w:val="28"/>
        </w:rPr>
        <w:t>2.2.1. Вызовы (сообщения) о ЧС (происшествиях</w:t>
      </w:r>
      <w:r w:rsidR="00B420C6">
        <w:rPr>
          <w:sz w:val="28"/>
          <w:szCs w:val="28"/>
        </w:rPr>
        <w:t>) могут поступать в ЕДДС Кадуй</w:t>
      </w:r>
      <w:r w:rsidRPr="000E401D">
        <w:rPr>
          <w:sz w:val="28"/>
          <w:szCs w:val="28"/>
        </w:rPr>
        <w:t xml:space="preserve">ского муниципального района от населения по всем имеющимся </w:t>
      </w:r>
      <w:r w:rsidRPr="000E401D">
        <w:rPr>
          <w:sz w:val="28"/>
          <w:szCs w:val="28"/>
        </w:rPr>
        <w:lastRenderedPageBreak/>
        <w:t xml:space="preserve">видам и каналам связи, включая сообщения через единый телефонный номер «112», от сигнальных систем и систем мониторинга, от ДДС экстренных оперативных служб </w:t>
      </w:r>
      <w:r w:rsidR="00B420C6">
        <w:rPr>
          <w:sz w:val="28"/>
          <w:szCs w:val="28"/>
        </w:rPr>
        <w:t>и организаций (объектов) Кадуй</w:t>
      </w:r>
      <w:r w:rsidRPr="000E401D">
        <w:rPr>
          <w:sz w:val="28"/>
          <w:szCs w:val="28"/>
        </w:rPr>
        <w:t>ского муниципального района, вышестоящих и взаимодействующих органов управления РСЧС по прямым каналам и линиям связи. Вызовы (сообщения) о ЧС (происшествиях) принимаются, регистрируются и обрабатываются дежурно-диспе</w:t>
      </w:r>
      <w:r w:rsidR="00582443">
        <w:rPr>
          <w:sz w:val="28"/>
          <w:szCs w:val="28"/>
        </w:rPr>
        <w:t>тчерским персоналом ЕДДС Кадуй</w:t>
      </w:r>
      <w:r w:rsidRPr="000E401D">
        <w:rPr>
          <w:sz w:val="28"/>
          <w:szCs w:val="28"/>
        </w:rPr>
        <w:t>ского муниципального района</w:t>
      </w:r>
      <w:r>
        <w:rPr>
          <w:sz w:val="28"/>
          <w:szCs w:val="28"/>
        </w:rPr>
        <w:t>, а при создании системы-</w:t>
      </w:r>
      <w:r w:rsidRPr="000E401D">
        <w:rPr>
          <w:sz w:val="28"/>
          <w:szCs w:val="28"/>
        </w:rPr>
        <w:t xml:space="preserve">112 </w:t>
      </w:r>
      <w:r>
        <w:rPr>
          <w:sz w:val="28"/>
          <w:szCs w:val="28"/>
        </w:rPr>
        <w:t>– диспетчерами системы-</w:t>
      </w:r>
      <w:r w:rsidRPr="000E401D">
        <w:rPr>
          <w:sz w:val="28"/>
          <w:szCs w:val="28"/>
        </w:rPr>
        <w:t>112.</w:t>
      </w:r>
    </w:p>
    <w:p w:rsidR="00142DCB" w:rsidRPr="000E401D" w:rsidRDefault="00142DCB" w:rsidP="00142DCB">
      <w:pPr>
        <w:pStyle w:val="a5"/>
        <w:numPr>
          <w:ilvl w:val="0"/>
          <w:numId w:val="4"/>
        </w:numPr>
        <w:shd w:val="clear" w:color="auto" w:fill="auto"/>
        <w:tabs>
          <w:tab w:val="left" w:pos="1426"/>
        </w:tabs>
        <w:spacing w:after="0"/>
        <w:ind w:left="20" w:right="20" w:firstLine="680"/>
        <w:jc w:val="both"/>
        <w:rPr>
          <w:sz w:val="28"/>
          <w:szCs w:val="28"/>
        </w:rPr>
      </w:pPr>
      <w:r w:rsidRPr="000E401D">
        <w:rPr>
          <w:sz w:val="28"/>
          <w:szCs w:val="28"/>
        </w:rPr>
        <w:t>При классификации сложившейся ситуации как</w:t>
      </w:r>
      <w:r w:rsidR="00582443">
        <w:rPr>
          <w:sz w:val="28"/>
          <w:szCs w:val="28"/>
        </w:rPr>
        <w:t xml:space="preserve"> ЧС (происшествия), ЕДДС Кадуй</w:t>
      </w:r>
      <w:r w:rsidRPr="000E401D">
        <w:rPr>
          <w:sz w:val="28"/>
          <w:szCs w:val="28"/>
        </w:rPr>
        <w:t>ского муниципального района поручает проведение ликвидации ЧС (происшествия) соответствующим ДДС экстренных оперативных служб и организаций (объектов) и силам РСЧС, в компетенции которых находится реагирование на случившуюся ЧС (происшествие), при необходимости уточняет действия привлеченных ДДС экстренных оперативных служб и организаций (объектов).</w:t>
      </w:r>
    </w:p>
    <w:p w:rsidR="00142DCB" w:rsidRPr="000E401D" w:rsidRDefault="00142DCB" w:rsidP="00142DCB">
      <w:pPr>
        <w:pStyle w:val="a5"/>
        <w:numPr>
          <w:ilvl w:val="0"/>
          <w:numId w:val="4"/>
        </w:numPr>
        <w:shd w:val="clear" w:color="auto" w:fill="auto"/>
        <w:tabs>
          <w:tab w:val="left" w:pos="1618"/>
        </w:tabs>
        <w:spacing w:after="0"/>
        <w:ind w:left="20" w:right="20" w:firstLine="680"/>
        <w:jc w:val="both"/>
        <w:rPr>
          <w:sz w:val="28"/>
          <w:szCs w:val="28"/>
        </w:rPr>
      </w:pPr>
      <w:r w:rsidRPr="000E401D">
        <w:rPr>
          <w:sz w:val="28"/>
          <w:szCs w:val="28"/>
        </w:rPr>
        <w:t>При классификации сложившейся ситуации как ЧС выше локального уровня, дежурный</w:t>
      </w:r>
      <w:r w:rsidR="00582443">
        <w:rPr>
          <w:sz w:val="28"/>
          <w:szCs w:val="28"/>
        </w:rPr>
        <w:t xml:space="preserve"> диспетчер ЕДДС Кадуй</w:t>
      </w:r>
      <w:r w:rsidRPr="000E401D">
        <w:rPr>
          <w:sz w:val="28"/>
          <w:szCs w:val="28"/>
        </w:rPr>
        <w:t>ского муниципального района неме</w:t>
      </w:r>
      <w:r w:rsidR="00582443">
        <w:rPr>
          <w:sz w:val="28"/>
          <w:szCs w:val="28"/>
        </w:rPr>
        <w:t>дленно докладывает главе Кадуй</w:t>
      </w:r>
      <w:r w:rsidRPr="000E401D">
        <w:rPr>
          <w:sz w:val="28"/>
          <w:szCs w:val="28"/>
        </w:rPr>
        <w:t>ского муниципального района</w:t>
      </w:r>
      <w:r w:rsidR="00582443">
        <w:rPr>
          <w:sz w:val="28"/>
          <w:szCs w:val="28"/>
        </w:rPr>
        <w:t>, председателю КЧС и ОПБ Кадуй</w:t>
      </w:r>
      <w:r w:rsidRPr="000E401D">
        <w:rPr>
          <w:sz w:val="28"/>
          <w:szCs w:val="28"/>
        </w:rPr>
        <w:t>ского муниципального района, в ЦУКС ГУ МЧС России по Вологодской области, оценивает обстановку, уточняет состав привлекаемых сил и средств, проводит их оповещение, отдает распоряжения на необходимые действия и контролирует их выполнение. Одновременно готовятся формализованные документы о факте ЧС для последующей передачи в вышестоящие органы управления РСЧС и задействованные ДДС экстренных оперативных служб и организаций (объектов).</w:t>
      </w:r>
    </w:p>
    <w:p w:rsidR="00142DCB" w:rsidRPr="000E401D" w:rsidRDefault="00142DCB" w:rsidP="00142DCB">
      <w:pPr>
        <w:pStyle w:val="a5"/>
        <w:numPr>
          <w:ilvl w:val="0"/>
          <w:numId w:val="4"/>
        </w:numPr>
        <w:shd w:val="clear" w:color="auto" w:fill="auto"/>
        <w:tabs>
          <w:tab w:val="left" w:pos="1470"/>
        </w:tabs>
        <w:spacing w:after="0"/>
        <w:ind w:left="20" w:right="20" w:firstLine="680"/>
        <w:jc w:val="both"/>
        <w:rPr>
          <w:sz w:val="28"/>
          <w:szCs w:val="28"/>
        </w:rPr>
      </w:pPr>
      <w:r w:rsidRPr="000E401D">
        <w:rPr>
          <w:sz w:val="28"/>
          <w:szCs w:val="28"/>
        </w:rPr>
        <w:t>При выявлении угрозы жизни или здоровью людей до населения доводится информация о способах защиты. Организуется необходимый обмен информацией об обстановке и действиях привлеченных сил и средств между ДДС экстренных оперативных служб и организаций (объектов), сопоставление и обобщение полученных данных, готовятся донесения и доклады вышестоящим органам управления РСЧС, обеспечивается информационная поддержка деятельности администраций всех уровней и их взаимодействие со службами, привлекаемыми для ликвидации ЧС.</w:t>
      </w:r>
    </w:p>
    <w:p w:rsidR="00142DCB" w:rsidRPr="000E401D" w:rsidRDefault="00142DCB" w:rsidP="00142DCB">
      <w:pPr>
        <w:pStyle w:val="a5"/>
        <w:numPr>
          <w:ilvl w:val="0"/>
          <w:numId w:val="4"/>
        </w:numPr>
        <w:shd w:val="clear" w:color="auto" w:fill="auto"/>
        <w:tabs>
          <w:tab w:val="left" w:pos="1676"/>
        </w:tabs>
        <w:spacing w:after="341"/>
        <w:ind w:left="20" w:right="20" w:firstLine="680"/>
        <w:jc w:val="both"/>
        <w:rPr>
          <w:sz w:val="28"/>
          <w:szCs w:val="28"/>
        </w:rPr>
      </w:pPr>
      <w:r w:rsidRPr="000E401D">
        <w:rPr>
          <w:sz w:val="28"/>
          <w:szCs w:val="28"/>
        </w:rPr>
        <w:t>Ежемесячно проводится анал</w:t>
      </w:r>
      <w:r w:rsidR="00582443">
        <w:rPr>
          <w:sz w:val="28"/>
          <w:szCs w:val="28"/>
        </w:rPr>
        <w:t>из функционирования ЕДДС Кадуй</w:t>
      </w:r>
      <w:r w:rsidRPr="000E401D">
        <w:rPr>
          <w:sz w:val="28"/>
          <w:szCs w:val="28"/>
        </w:rPr>
        <w:t>ского муниципального района (ДДС экстренных оперативных служб и организаций (объектов), который доводится до подчиненных ДДС и ежеквартально рассматривается на заседании КЧС и ОПБ соответствующего уровня.</w:t>
      </w:r>
    </w:p>
    <w:p w:rsidR="00142DCB" w:rsidRPr="000E401D" w:rsidRDefault="00142DCB" w:rsidP="00142DCB">
      <w:pPr>
        <w:pStyle w:val="1"/>
        <w:keepNext/>
        <w:keepLines/>
        <w:shd w:val="clear" w:color="auto" w:fill="auto"/>
        <w:spacing w:before="0" w:after="0" w:line="240" w:lineRule="auto"/>
        <w:ind w:left="23" w:firstLine="680"/>
        <w:rPr>
          <w:sz w:val="28"/>
          <w:szCs w:val="28"/>
        </w:rPr>
      </w:pPr>
      <w:bookmarkStart w:id="10" w:name="bookmark10"/>
      <w:r w:rsidRPr="000E401D">
        <w:rPr>
          <w:sz w:val="28"/>
          <w:szCs w:val="28"/>
        </w:rPr>
        <w:t>2.3. Порядок взаимодействия ЕДДС</w:t>
      </w:r>
      <w:r w:rsidR="00582443">
        <w:rPr>
          <w:sz w:val="28"/>
          <w:szCs w:val="28"/>
        </w:rPr>
        <w:t>Кадуй</w:t>
      </w:r>
      <w:r w:rsidR="00582443" w:rsidRPr="000E401D">
        <w:rPr>
          <w:sz w:val="28"/>
          <w:szCs w:val="28"/>
        </w:rPr>
        <w:t>ского</w:t>
      </w:r>
      <w:r w:rsidRPr="000E401D">
        <w:rPr>
          <w:sz w:val="28"/>
          <w:szCs w:val="28"/>
        </w:rPr>
        <w:t xml:space="preserve"> муниципального района</w:t>
      </w:r>
      <w:bookmarkStart w:id="11" w:name="bookmark11"/>
      <w:bookmarkEnd w:id="10"/>
      <w:r w:rsidRPr="000E401D">
        <w:rPr>
          <w:sz w:val="28"/>
          <w:szCs w:val="28"/>
        </w:rPr>
        <w:t xml:space="preserve"> с ДДС экстренных оперативных служб и организаций (объектов)</w:t>
      </w:r>
      <w:bookmarkEnd w:id="11"/>
    </w:p>
    <w:p w:rsidR="00142DCB" w:rsidRPr="000E401D" w:rsidRDefault="00142DCB" w:rsidP="00142DCB">
      <w:pPr>
        <w:pStyle w:val="a5"/>
        <w:shd w:val="clear" w:color="auto" w:fill="auto"/>
        <w:spacing w:after="0" w:line="240" w:lineRule="auto"/>
        <w:ind w:left="23" w:right="20" w:firstLine="680"/>
        <w:jc w:val="both"/>
        <w:rPr>
          <w:sz w:val="28"/>
          <w:szCs w:val="28"/>
        </w:rPr>
      </w:pPr>
      <w:r w:rsidRPr="000E401D">
        <w:rPr>
          <w:sz w:val="28"/>
          <w:szCs w:val="28"/>
        </w:rPr>
        <w:t xml:space="preserve">Порядок взаимодействия ЕДДС </w:t>
      </w:r>
      <w:r w:rsidR="00582443">
        <w:rPr>
          <w:sz w:val="28"/>
          <w:szCs w:val="28"/>
        </w:rPr>
        <w:t>Кадуй</w:t>
      </w:r>
      <w:r w:rsidR="00582443" w:rsidRPr="000E401D">
        <w:rPr>
          <w:sz w:val="28"/>
          <w:szCs w:val="28"/>
        </w:rPr>
        <w:t>ского</w:t>
      </w:r>
      <w:r w:rsidRPr="000E401D">
        <w:rPr>
          <w:sz w:val="28"/>
          <w:szCs w:val="28"/>
        </w:rPr>
        <w:t xml:space="preserve"> муниципального района и ДДС экстренных оперативных служб и организаций (объектов) определяется межведомственными нормативными правовыми актами и нормативными правовыми актами исполнительных органов государственной власти субъектов </w:t>
      </w:r>
      <w:r w:rsidRPr="000E401D">
        <w:rPr>
          <w:sz w:val="28"/>
          <w:szCs w:val="28"/>
        </w:rPr>
        <w:lastRenderedPageBreak/>
        <w:t>Российской Федерации, устанавливающими порядок взаимодействия и обмена информацией между экстренными оперативными службами при катастрофах, стихийных бедствиях и ЧС (происшествиях).</w:t>
      </w:r>
    </w:p>
    <w:p w:rsidR="00142DCB" w:rsidRPr="000E401D" w:rsidRDefault="00142DCB" w:rsidP="00142DCB">
      <w:pPr>
        <w:pStyle w:val="a5"/>
        <w:shd w:val="clear" w:color="auto" w:fill="auto"/>
        <w:spacing w:after="0"/>
        <w:ind w:left="20" w:right="20" w:firstLine="680"/>
        <w:jc w:val="both"/>
        <w:rPr>
          <w:sz w:val="28"/>
          <w:szCs w:val="28"/>
        </w:rPr>
      </w:pPr>
    </w:p>
    <w:p w:rsidR="00142DCB" w:rsidRPr="000E401D" w:rsidRDefault="004254DC" w:rsidP="00142DCB">
      <w:pPr>
        <w:pStyle w:val="1"/>
        <w:keepNext/>
        <w:keepLines/>
        <w:shd w:val="clear" w:color="auto" w:fill="auto"/>
        <w:spacing w:before="0" w:after="304" w:line="326" w:lineRule="exact"/>
        <w:ind w:left="20" w:firstLine="689"/>
        <w:rPr>
          <w:sz w:val="28"/>
          <w:szCs w:val="28"/>
        </w:rPr>
      </w:pPr>
      <w:bookmarkStart w:id="12" w:name="bookmark12"/>
      <w:r>
        <w:rPr>
          <w:sz w:val="28"/>
          <w:szCs w:val="28"/>
        </w:rPr>
        <w:t>III</w:t>
      </w:r>
      <w:r w:rsidR="00142DCB" w:rsidRPr="000E401D">
        <w:rPr>
          <w:sz w:val="28"/>
          <w:szCs w:val="28"/>
        </w:rPr>
        <w:t xml:space="preserve">. ТРЕБОВАНИЯ К СОСТАВУ И СТРУКТУРЕ ЕДДС </w:t>
      </w:r>
      <w:r w:rsidR="00582443">
        <w:rPr>
          <w:sz w:val="28"/>
          <w:szCs w:val="28"/>
        </w:rPr>
        <w:t>КАДУЙСКОГО</w:t>
      </w:r>
      <w:r w:rsidR="00142DCB" w:rsidRPr="000E401D">
        <w:rPr>
          <w:sz w:val="28"/>
          <w:szCs w:val="28"/>
        </w:rPr>
        <w:t>МУНИЦИПАЛЬНОГО РАЙОНА</w:t>
      </w:r>
      <w:bookmarkEnd w:id="12"/>
    </w:p>
    <w:p w:rsidR="00142DCB" w:rsidRPr="000E401D" w:rsidRDefault="00142DCB" w:rsidP="00142DCB">
      <w:pPr>
        <w:pStyle w:val="1"/>
        <w:keepNext/>
        <w:keepLines/>
        <w:shd w:val="clear" w:color="auto" w:fill="auto"/>
        <w:spacing w:before="0" w:after="0" w:line="240" w:lineRule="auto"/>
        <w:ind w:left="20" w:firstLine="689"/>
        <w:rPr>
          <w:sz w:val="28"/>
          <w:szCs w:val="28"/>
        </w:rPr>
      </w:pPr>
      <w:bookmarkStart w:id="13" w:name="bookmark13"/>
      <w:r w:rsidRPr="000E401D">
        <w:rPr>
          <w:sz w:val="28"/>
          <w:szCs w:val="28"/>
        </w:rPr>
        <w:t xml:space="preserve">3.1. Комплектование и подготовка кадров ЕДДС </w:t>
      </w:r>
      <w:r w:rsidR="00582443">
        <w:rPr>
          <w:sz w:val="28"/>
          <w:szCs w:val="28"/>
        </w:rPr>
        <w:t>Кадуй</w:t>
      </w:r>
      <w:r w:rsidR="00582443" w:rsidRPr="000E401D">
        <w:rPr>
          <w:sz w:val="28"/>
          <w:szCs w:val="28"/>
        </w:rPr>
        <w:t xml:space="preserve">ского </w:t>
      </w:r>
      <w:r w:rsidRPr="000E401D">
        <w:rPr>
          <w:sz w:val="28"/>
          <w:szCs w:val="28"/>
        </w:rPr>
        <w:t>муниципального района</w:t>
      </w:r>
      <w:bookmarkEnd w:id="13"/>
    </w:p>
    <w:p w:rsidR="00142DCB" w:rsidRPr="000E401D" w:rsidRDefault="00142DCB" w:rsidP="00582443">
      <w:pPr>
        <w:pStyle w:val="a5"/>
        <w:numPr>
          <w:ilvl w:val="0"/>
          <w:numId w:val="5"/>
        </w:numPr>
        <w:shd w:val="clear" w:color="auto" w:fill="auto"/>
        <w:tabs>
          <w:tab w:val="left" w:pos="1642"/>
        </w:tabs>
        <w:spacing w:after="0" w:line="240" w:lineRule="auto"/>
        <w:ind w:right="20" w:firstLine="720"/>
        <w:jc w:val="both"/>
        <w:rPr>
          <w:sz w:val="28"/>
          <w:szCs w:val="28"/>
        </w:rPr>
      </w:pPr>
      <w:r w:rsidRPr="000E401D">
        <w:rPr>
          <w:sz w:val="28"/>
          <w:szCs w:val="28"/>
        </w:rPr>
        <w:t xml:space="preserve">Комплектование личного состава ЕДДС </w:t>
      </w:r>
      <w:r w:rsidR="00582443">
        <w:rPr>
          <w:sz w:val="28"/>
          <w:szCs w:val="28"/>
        </w:rPr>
        <w:t>Кадуй</w:t>
      </w:r>
      <w:r w:rsidR="00582443" w:rsidRPr="000E401D">
        <w:rPr>
          <w:sz w:val="28"/>
          <w:szCs w:val="28"/>
        </w:rPr>
        <w:t xml:space="preserve">ского </w:t>
      </w:r>
      <w:r w:rsidRPr="000E401D">
        <w:rPr>
          <w:sz w:val="28"/>
          <w:szCs w:val="28"/>
        </w:rPr>
        <w:t xml:space="preserve">муниципального района осуществляет начальник ЕДДС. Начальник </w:t>
      </w:r>
      <w:r>
        <w:rPr>
          <w:sz w:val="28"/>
          <w:szCs w:val="28"/>
        </w:rPr>
        <w:t>ЕДДС</w:t>
      </w:r>
      <w:r w:rsidRPr="000E401D">
        <w:rPr>
          <w:sz w:val="28"/>
          <w:szCs w:val="28"/>
        </w:rPr>
        <w:t xml:space="preserve"> назначается на должность и освобождается от должности </w:t>
      </w:r>
      <w:r w:rsidR="00582443" w:rsidRPr="00582443">
        <w:rPr>
          <w:sz w:val="28"/>
          <w:szCs w:val="28"/>
        </w:rPr>
        <w:t>освобождается от должности в установленном порядке Главой Кадуйского муниципального района</w:t>
      </w:r>
      <w:r w:rsidR="00582443">
        <w:rPr>
          <w:sz w:val="28"/>
          <w:szCs w:val="28"/>
        </w:rPr>
        <w:t>.</w:t>
      </w:r>
    </w:p>
    <w:p w:rsidR="00142DCB" w:rsidRPr="000E401D" w:rsidRDefault="00142DCB" w:rsidP="00142DCB">
      <w:pPr>
        <w:pStyle w:val="a5"/>
        <w:numPr>
          <w:ilvl w:val="0"/>
          <w:numId w:val="5"/>
        </w:numPr>
        <w:shd w:val="clear" w:color="auto" w:fill="auto"/>
        <w:tabs>
          <w:tab w:val="left" w:pos="1469"/>
        </w:tabs>
        <w:spacing w:after="0"/>
        <w:ind w:right="20" w:firstLine="720"/>
        <w:jc w:val="both"/>
        <w:rPr>
          <w:sz w:val="28"/>
          <w:szCs w:val="28"/>
        </w:rPr>
      </w:pPr>
      <w:r w:rsidRPr="000E401D">
        <w:rPr>
          <w:sz w:val="28"/>
          <w:szCs w:val="28"/>
        </w:rPr>
        <w:t xml:space="preserve">Личный состав ЕДДС </w:t>
      </w:r>
      <w:r w:rsidR="00582443" w:rsidRPr="00582443">
        <w:rPr>
          <w:sz w:val="28"/>
          <w:szCs w:val="28"/>
        </w:rPr>
        <w:t>Кадуйского</w:t>
      </w:r>
      <w:r w:rsidRPr="000E401D">
        <w:rPr>
          <w:sz w:val="28"/>
          <w:szCs w:val="28"/>
        </w:rPr>
        <w:t>муниципального района обязан знать требования руководящих документов, регламентирующих его деятельность, и применять их в практической работе.</w:t>
      </w:r>
    </w:p>
    <w:p w:rsidR="00142DCB" w:rsidRPr="000E401D" w:rsidRDefault="00142DCB" w:rsidP="00142DCB">
      <w:pPr>
        <w:pStyle w:val="a5"/>
        <w:numPr>
          <w:ilvl w:val="0"/>
          <w:numId w:val="5"/>
        </w:numPr>
        <w:shd w:val="clear" w:color="auto" w:fill="auto"/>
        <w:tabs>
          <w:tab w:val="left" w:pos="1450"/>
        </w:tabs>
        <w:spacing w:after="0"/>
        <w:ind w:right="20" w:firstLine="720"/>
        <w:jc w:val="both"/>
        <w:rPr>
          <w:sz w:val="28"/>
          <w:szCs w:val="28"/>
        </w:rPr>
      </w:pPr>
      <w:r w:rsidRPr="000E401D">
        <w:rPr>
          <w:sz w:val="28"/>
          <w:szCs w:val="28"/>
        </w:rPr>
        <w:t xml:space="preserve">Основными формами обучения дежурно-диспетчерского персонала ЕДДС </w:t>
      </w:r>
      <w:r w:rsidR="00582443" w:rsidRPr="00582443">
        <w:rPr>
          <w:sz w:val="28"/>
          <w:szCs w:val="28"/>
        </w:rPr>
        <w:t>Кадуйского</w:t>
      </w:r>
      <w:r w:rsidRPr="000E401D">
        <w:rPr>
          <w:sz w:val="28"/>
          <w:szCs w:val="28"/>
        </w:rPr>
        <w:t>муниципального района являются: тренировки оперативных дежурных смен, участие в учебных мероприятиях (учениях) и занятия по профессиональной подготовке.</w:t>
      </w:r>
    </w:p>
    <w:p w:rsidR="00142DCB" w:rsidRPr="000E401D" w:rsidRDefault="00582443" w:rsidP="00142DCB">
      <w:pPr>
        <w:pStyle w:val="a5"/>
        <w:numPr>
          <w:ilvl w:val="0"/>
          <w:numId w:val="5"/>
        </w:numPr>
        <w:shd w:val="clear" w:color="auto" w:fill="auto"/>
        <w:tabs>
          <w:tab w:val="left" w:pos="1555"/>
        </w:tabs>
        <w:spacing w:after="0"/>
        <w:ind w:right="20" w:firstLine="720"/>
        <w:jc w:val="both"/>
        <w:rPr>
          <w:sz w:val="28"/>
          <w:szCs w:val="28"/>
        </w:rPr>
      </w:pPr>
      <w:r>
        <w:rPr>
          <w:sz w:val="28"/>
          <w:szCs w:val="28"/>
        </w:rPr>
        <w:t>Учебные мероприятия (тренировки и учения), проводимые с       дежурно-диспетчерским персоналом ЕДДС района, осуществляются в соответствии с планом, разработанным заблаговременно и утвержденным Главой Кадуйского муниципального района, с учётом тренировок, проводимых ГУ МЧС России по Вологодской области по плану утвержденному начальником ГУ МЧС России по ВО. Тренировки оперативных дежурных смен ЕДДС с оперативной дежурной сменой ГУ МЧС России по Вологодской области  проводятся ежедневно</w:t>
      </w:r>
      <w:r w:rsidR="00142DCB" w:rsidRPr="000E401D">
        <w:rPr>
          <w:sz w:val="28"/>
          <w:szCs w:val="28"/>
        </w:rPr>
        <w:t>.</w:t>
      </w:r>
    </w:p>
    <w:p w:rsidR="00142DCB" w:rsidRPr="000E401D" w:rsidRDefault="00142DCB" w:rsidP="00142DCB">
      <w:pPr>
        <w:pStyle w:val="a5"/>
        <w:numPr>
          <w:ilvl w:val="0"/>
          <w:numId w:val="5"/>
        </w:numPr>
        <w:shd w:val="clear" w:color="auto" w:fill="auto"/>
        <w:tabs>
          <w:tab w:val="left" w:pos="1454"/>
        </w:tabs>
        <w:spacing w:after="0"/>
        <w:ind w:right="20" w:firstLine="720"/>
        <w:jc w:val="both"/>
        <w:rPr>
          <w:sz w:val="28"/>
          <w:szCs w:val="28"/>
        </w:rPr>
      </w:pPr>
      <w:r w:rsidRPr="000E401D">
        <w:rPr>
          <w:sz w:val="28"/>
          <w:szCs w:val="28"/>
        </w:rPr>
        <w:t xml:space="preserve">Профессиональная подготовка дежурно-диспетчерского персонала ЕДДС </w:t>
      </w:r>
      <w:r w:rsidR="00582443">
        <w:rPr>
          <w:sz w:val="28"/>
          <w:szCs w:val="28"/>
        </w:rPr>
        <w:t>Кадуйского</w:t>
      </w:r>
      <w:r w:rsidRPr="000E401D">
        <w:rPr>
          <w:sz w:val="28"/>
          <w:szCs w:val="28"/>
        </w:rPr>
        <w:t>муниципального района проводится по специально разработанной МЧС России программе.</w:t>
      </w:r>
    </w:p>
    <w:p w:rsidR="00142DCB" w:rsidRPr="000E401D" w:rsidRDefault="00142DCB" w:rsidP="00142DCB">
      <w:pPr>
        <w:pStyle w:val="a5"/>
        <w:numPr>
          <w:ilvl w:val="0"/>
          <w:numId w:val="5"/>
        </w:numPr>
        <w:shd w:val="clear" w:color="auto" w:fill="auto"/>
        <w:tabs>
          <w:tab w:val="left" w:pos="1829"/>
        </w:tabs>
        <w:spacing w:after="0"/>
        <w:ind w:right="20" w:firstLine="720"/>
        <w:jc w:val="both"/>
        <w:rPr>
          <w:sz w:val="28"/>
          <w:szCs w:val="28"/>
        </w:rPr>
      </w:pPr>
      <w:r w:rsidRPr="000E401D">
        <w:rPr>
          <w:sz w:val="28"/>
          <w:szCs w:val="28"/>
        </w:rPr>
        <w:t xml:space="preserve">Подготовка дежурно-диспетчерского персонала ЕДДС </w:t>
      </w:r>
      <w:r w:rsidR="00582443">
        <w:rPr>
          <w:sz w:val="28"/>
          <w:szCs w:val="28"/>
        </w:rPr>
        <w:t>Кадуйского</w:t>
      </w:r>
      <w:r w:rsidRPr="000E401D">
        <w:rPr>
          <w:sz w:val="28"/>
          <w:szCs w:val="28"/>
        </w:rPr>
        <w:t>муниципального района осуществляется:</w:t>
      </w:r>
    </w:p>
    <w:p w:rsidR="00142DCB" w:rsidRPr="000E401D" w:rsidRDefault="00582443" w:rsidP="00142DCB">
      <w:pPr>
        <w:pStyle w:val="a5"/>
        <w:shd w:val="clear" w:color="auto" w:fill="auto"/>
        <w:spacing w:after="0"/>
        <w:ind w:right="20" w:firstLine="720"/>
        <w:jc w:val="both"/>
        <w:rPr>
          <w:sz w:val="28"/>
          <w:szCs w:val="28"/>
        </w:rPr>
      </w:pPr>
      <w:r>
        <w:rPr>
          <w:sz w:val="28"/>
          <w:szCs w:val="28"/>
        </w:rPr>
        <w:t xml:space="preserve">- </w:t>
      </w:r>
      <w:r w:rsidR="00142DCB" w:rsidRPr="000E401D">
        <w:rPr>
          <w:sz w:val="28"/>
          <w:szCs w:val="28"/>
        </w:rPr>
        <w:t>в Учебно-методическом центре по ГО и ЧС Вологодской области, курсах ГО, учебных центрах и учебных пунктах федеральной противопожарной службы государственной противопожарной службы, других образовательных учреждениях, имеющих соответствующие лицензии по подготовке специалистов указанного вида деятельности;</w:t>
      </w:r>
    </w:p>
    <w:p w:rsidR="00142DCB" w:rsidRPr="000E401D" w:rsidRDefault="00582443" w:rsidP="00142DCB">
      <w:pPr>
        <w:pStyle w:val="a5"/>
        <w:shd w:val="clear" w:color="auto" w:fill="auto"/>
        <w:spacing w:after="0"/>
        <w:ind w:right="20" w:firstLine="720"/>
        <w:jc w:val="both"/>
        <w:rPr>
          <w:sz w:val="28"/>
          <w:szCs w:val="28"/>
        </w:rPr>
      </w:pPr>
      <w:r>
        <w:rPr>
          <w:sz w:val="28"/>
          <w:szCs w:val="28"/>
        </w:rPr>
        <w:t xml:space="preserve">- </w:t>
      </w:r>
      <w:r w:rsidR="00142DCB" w:rsidRPr="000E401D">
        <w:rPr>
          <w:sz w:val="28"/>
          <w:szCs w:val="28"/>
        </w:rPr>
        <w:t>ежемесячно по 6-8 часов в ходе проведения занятий по профессиональной подготовке по специально разработанной МЧС России тематике. Тематика определяется исходя из решаемых вопросов и характерных ЧС (происшествий), а также личной подготовки специалистов;</w:t>
      </w:r>
    </w:p>
    <w:p w:rsidR="00142DCB" w:rsidRPr="000E401D" w:rsidRDefault="00430B62" w:rsidP="00142DCB">
      <w:pPr>
        <w:pStyle w:val="a5"/>
        <w:shd w:val="clear" w:color="auto" w:fill="auto"/>
        <w:spacing w:after="0"/>
        <w:ind w:right="20" w:firstLine="720"/>
        <w:jc w:val="both"/>
        <w:rPr>
          <w:sz w:val="28"/>
          <w:szCs w:val="28"/>
        </w:rPr>
      </w:pPr>
      <w:r>
        <w:rPr>
          <w:sz w:val="28"/>
          <w:szCs w:val="28"/>
        </w:rPr>
        <w:t xml:space="preserve">- </w:t>
      </w:r>
      <w:r w:rsidR="00142DCB" w:rsidRPr="000E401D">
        <w:rPr>
          <w:sz w:val="28"/>
          <w:szCs w:val="28"/>
        </w:rPr>
        <w:t>в ходе проведения ежедневного инструктажа заступающего на оперативное дежурство дежурно-диспетчерского персонала ЕДДС;</w:t>
      </w:r>
    </w:p>
    <w:p w:rsidR="00142DCB" w:rsidRPr="000E401D" w:rsidRDefault="00430B62" w:rsidP="00142DCB">
      <w:pPr>
        <w:pStyle w:val="a5"/>
        <w:shd w:val="clear" w:color="auto" w:fill="auto"/>
        <w:spacing w:after="0"/>
        <w:ind w:right="20" w:firstLine="720"/>
        <w:jc w:val="both"/>
        <w:rPr>
          <w:sz w:val="28"/>
          <w:szCs w:val="28"/>
        </w:rPr>
      </w:pPr>
      <w:r>
        <w:rPr>
          <w:sz w:val="28"/>
          <w:szCs w:val="28"/>
        </w:rPr>
        <w:lastRenderedPageBreak/>
        <w:t xml:space="preserve">- </w:t>
      </w:r>
      <w:r w:rsidR="00142DCB" w:rsidRPr="000E401D">
        <w:rPr>
          <w:sz w:val="28"/>
          <w:szCs w:val="28"/>
        </w:rPr>
        <w:t xml:space="preserve">в ходе тренировок с оперативной дежурной сменой ЕДДС </w:t>
      </w:r>
      <w:r>
        <w:rPr>
          <w:sz w:val="28"/>
          <w:szCs w:val="28"/>
        </w:rPr>
        <w:t>Кадуйского</w:t>
      </w:r>
      <w:r w:rsidR="00142DCB" w:rsidRPr="000E401D">
        <w:rPr>
          <w:sz w:val="28"/>
          <w:szCs w:val="28"/>
        </w:rPr>
        <w:t>муниципального района, проводимых ЦУКС ГУ МЧС России по Вологодской области;</w:t>
      </w:r>
    </w:p>
    <w:p w:rsidR="00142DCB" w:rsidRPr="000E401D" w:rsidRDefault="00430B62"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 xml:space="preserve">в ходе проведения тренировок с оперативными дежурными сменами ДДС экстренных оперативных служб и организаций (объектов) при проведении различных учений и тренировок с органами и силами РСЧС, на которые привлекаются ДДС экстренных оперативных служб и организаций (объектов) </w:t>
      </w:r>
      <w:r>
        <w:rPr>
          <w:sz w:val="28"/>
          <w:szCs w:val="28"/>
        </w:rPr>
        <w:t>Кадуйского</w:t>
      </w:r>
      <w:r w:rsidR="00142DCB" w:rsidRPr="000E401D">
        <w:rPr>
          <w:sz w:val="28"/>
          <w:szCs w:val="28"/>
        </w:rPr>
        <w:t>муниципального района. При этом каждая оперативная дежурная смена должна принять участие в учениях и тренировках не менее 2-х раз в год.</w:t>
      </w:r>
    </w:p>
    <w:p w:rsidR="00142DCB" w:rsidRPr="000E401D" w:rsidRDefault="00142DCB" w:rsidP="00142DCB">
      <w:pPr>
        <w:pStyle w:val="a5"/>
        <w:numPr>
          <w:ilvl w:val="0"/>
          <w:numId w:val="5"/>
        </w:numPr>
        <w:shd w:val="clear" w:color="auto" w:fill="auto"/>
        <w:tabs>
          <w:tab w:val="left" w:pos="1570"/>
        </w:tabs>
        <w:spacing w:after="0"/>
        <w:ind w:left="20" w:right="20" w:firstLine="700"/>
        <w:jc w:val="both"/>
        <w:rPr>
          <w:sz w:val="28"/>
          <w:szCs w:val="28"/>
        </w:rPr>
      </w:pPr>
      <w:r w:rsidRPr="000E401D">
        <w:rPr>
          <w:sz w:val="28"/>
          <w:szCs w:val="28"/>
        </w:rPr>
        <w:t>В ходе подготовки дежурно-диспетчерского персонала ЕДДС особое внимание обращается на организацию приёма информации об угрозе возникновения или возникновении ЧС (происшествий), своевременном оповещении органов управления и сил РСЧС, населения, а также доведения сигналов оповещения ГО.</w:t>
      </w:r>
    </w:p>
    <w:p w:rsidR="00142DCB" w:rsidRPr="000E401D" w:rsidRDefault="00142DCB" w:rsidP="00142DCB">
      <w:pPr>
        <w:pStyle w:val="a5"/>
        <w:numPr>
          <w:ilvl w:val="0"/>
          <w:numId w:val="5"/>
        </w:numPr>
        <w:shd w:val="clear" w:color="auto" w:fill="auto"/>
        <w:tabs>
          <w:tab w:val="left" w:pos="1628"/>
        </w:tabs>
        <w:spacing w:after="0"/>
        <w:ind w:left="20" w:right="20" w:firstLine="700"/>
        <w:jc w:val="both"/>
        <w:rPr>
          <w:sz w:val="28"/>
          <w:szCs w:val="28"/>
        </w:rPr>
      </w:pPr>
      <w:r w:rsidRPr="000E401D">
        <w:rPr>
          <w:sz w:val="28"/>
          <w:szCs w:val="28"/>
        </w:rPr>
        <w:t>Практическая стажировка дежурно-диспетчерского персонала ЕДДС организуется на базе ЦУКС ГУ МЧС России по Вологодской области согласно графиков и планов стажировки.</w:t>
      </w:r>
    </w:p>
    <w:p w:rsidR="00142DCB" w:rsidRDefault="00142DCB" w:rsidP="00142DCB">
      <w:pPr>
        <w:pStyle w:val="a5"/>
        <w:shd w:val="clear" w:color="auto" w:fill="auto"/>
        <w:spacing w:after="0"/>
        <w:ind w:left="20" w:right="20" w:firstLine="700"/>
        <w:jc w:val="both"/>
        <w:rPr>
          <w:sz w:val="28"/>
          <w:szCs w:val="28"/>
        </w:rPr>
      </w:pPr>
      <w:r w:rsidRPr="000E401D">
        <w:rPr>
          <w:sz w:val="28"/>
          <w:szCs w:val="28"/>
        </w:rPr>
        <w:t>Не реже одного раза в полгода принимаются зачёты, по результатам которых принимается решение о допуске дежурно-диспетчерского персонала ЕДДС к несению оперативного дежурства.</w:t>
      </w:r>
    </w:p>
    <w:p w:rsidR="00430B62" w:rsidRPr="000E401D" w:rsidRDefault="00430B62" w:rsidP="00142DCB">
      <w:pPr>
        <w:pStyle w:val="a5"/>
        <w:shd w:val="clear" w:color="auto" w:fill="auto"/>
        <w:spacing w:after="0"/>
        <w:ind w:left="20" w:right="20" w:firstLine="700"/>
        <w:jc w:val="both"/>
        <w:rPr>
          <w:sz w:val="28"/>
          <w:szCs w:val="28"/>
        </w:rPr>
      </w:pPr>
      <w:r>
        <w:rPr>
          <w:sz w:val="28"/>
          <w:szCs w:val="28"/>
        </w:rPr>
        <w:t>Ежемесячно анализируется состояние дел по подготовке персонала и представляется Главе Кадуйского муниципального района.</w:t>
      </w:r>
    </w:p>
    <w:p w:rsidR="00142DCB" w:rsidRPr="000E401D" w:rsidRDefault="00142DCB" w:rsidP="00142DCB">
      <w:pPr>
        <w:pStyle w:val="1"/>
        <w:keepNext/>
        <w:keepLines/>
        <w:shd w:val="clear" w:color="auto" w:fill="auto"/>
        <w:spacing w:before="0" w:after="0" w:line="240" w:lineRule="auto"/>
        <w:ind w:left="23"/>
        <w:rPr>
          <w:sz w:val="28"/>
          <w:szCs w:val="28"/>
        </w:rPr>
      </w:pPr>
      <w:bookmarkStart w:id="14" w:name="bookmark14"/>
      <w:r w:rsidRPr="000E401D">
        <w:rPr>
          <w:sz w:val="28"/>
          <w:szCs w:val="28"/>
        </w:rPr>
        <w:t>3.2. Требования к дежурно-диспетчерскому персоналу ЕДДС муниципального района</w:t>
      </w:r>
      <w:bookmarkEnd w:id="14"/>
    </w:p>
    <w:p w:rsidR="00142DCB" w:rsidRPr="000E401D" w:rsidRDefault="00142DCB" w:rsidP="00142DCB">
      <w:pPr>
        <w:pStyle w:val="a5"/>
        <w:shd w:val="clear" w:color="auto" w:fill="auto"/>
        <w:spacing w:after="0" w:line="240" w:lineRule="auto"/>
        <w:ind w:left="23" w:right="12" w:firstLine="700"/>
        <w:jc w:val="both"/>
        <w:rPr>
          <w:sz w:val="28"/>
          <w:szCs w:val="28"/>
        </w:rPr>
      </w:pPr>
      <w:r w:rsidRPr="000E401D">
        <w:rPr>
          <w:sz w:val="28"/>
          <w:szCs w:val="28"/>
        </w:rPr>
        <w:t xml:space="preserve">3.2.1. Руководство и дежурно-диспетчерский персонал </w:t>
      </w:r>
      <w:r>
        <w:rPr>
          <w:sz w:val="28"/>
          <w:szCs w:val="28"/>
        </w:rPr>
        <w:t xml:space="preserve">ЕДДС </w:t>
      </w:r>
      <w:r w:rsidR="00430B62">
        <w:rPr>
          <w:sz w:val="28"/>
          <w:szCs w:val="28"/>
        </w:rPr>
        <w:t>Кадуйского</w:t>
      </w:r>
      <w:r w:rsidRPr="000E401D">
        <w:rPr>
          <w:sz w:val="28"/>
          <w:szCs w:val="28"/>
        </w:rPr>
        <w:t>муниципального района должен знать:</w:t>
      </w:r>
    </w:p>
    <w:p w:rsidR="00142DCB" w:rsidRPr="000E401D" w:rsidRDefault="00430B62"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 xml:space="preserve">административную структуру </w:t>
      </w:r>
      <w:r>
        <w:rPr>
          <w:sz w:val="28"/>
          <w:szCs w:val="28"/>
        </w:rPr>
        <w:t>Кадуйского</w:t>
      </w:r>
      <w:r w:rsidR="00142DCB" w:rsidRPr="000E401D">
        <w:rPr>
          <w:sz w:val="28"/>
          <w:szCs w:val="28"/>
        </w:rPr>
        <w:t>муниципального района</w:t>
      </w:r>
      <w:r w:rsidR="00142DCB">
        <w:rPr>
          <w:sz w:val="28"/>
          <w:szCs w:val="28"/>
        </w:rPr>
        <w:t xml:space="preserve"> и структуру системы-</w:t>
      </w:r>
      <w:r w:rsidR="00142DCB" w:rsidRPr="000E401D">
        <w:rPr>
          <w:sz w:val="28"/>
          <w:szCs w:val="28"/>
        </w:rPr>
        <w:t xml:space="preserve">112 Вологодской области. Должности и фамилии руководящего состава системы безопасности </w:t>
      </w:r>
      <w:r>
        <w:rPr>
          <w:sz w:val="28"/>
          <w:szCs w:val="28"/>
        </w:rPr>
        <w:t>Кадуйского</w:t>
      </w:r>
      <w:r w:rsidR="00142DCB" w:rsidRPr="000E401D">
        <w:rPr>
          <w:sz w:val="28"/>
          <w:szCs w:val="28"/>
        </w:rPr>
        <w:t>муниципального района и адреса аварийно-спасательных формирований дежурных служб, входящих в структуру указанной системы в муниципальном образовании;</w:t>
      </w:r>
    </w:p>
    <w:p w:rsidR="00142DCB" w:rsidRPr="000E401D" w:rsidRDefault="00430B62"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 xml:space="preserve">административные границы </w:t>
      </w:r>
      <w:r>
        <w:rPr>
          <w:sz w:val="28"/>
          <w:szCs w:val="28"/>
        </w:rPr>
        <w:t>Кадуйского</w:t>
      </w:r>
      <w:r w:rsidR="00142DCB" w:rsidRPr="000E401D">
        <w:rPr>
          <w:sz w:val="28"/>
          <w:szCs w:val="28"/>
        </w:rPr>
        <w:t>муниципального района, районы выезда пожарно-спасательных подразделений, наименование местностей и транспортных магистралей, имеющихся в муниципальном образовании;</w:t>
      </w:r>
    </w:p>
    <w:p w:rsidR="00142DCB" w:rsidRPr="000E401D" w:rsidRDefault="00430B62"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организацию системы дежурно-диспетчерских служб в районе;</w:t>
      </w:r>
    </w:p>
    <w:p w:rsidR="00142DCB" w:rsidRPr="000E401D" w:rsidRDefault="00430B62"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 xml:space="preserve">зону территориальной ответственности ЕДДС </w:t>
      </w:r>
      <w:r>
        <w:rPr>
          <w:sz w:val="28"/>
          <w:szCs w:val="28"/>
        </w:rPr>
        <w:t>Кадуйского</w:t>
      </w:r>
      <w:r w:rsidR="00142DCB" w:rsidRPr="000E401D">
        <w:rPr>
          <w:sz w:val="28"/>
          <w:szCs w:val="28"/>
        </w:rPr>
        <w:t xml:space="preserve">муниципального района и зоны территориальной ответственности служб экстренного реагирования, действующих на территории </w:t>
      </w:r>
      <w:r>
        <w:rPr>
          <w:sz w:val="28"/>
          <w:szCs w:val="28"/>
        </w:rPr>
        <w:t>Кадуйского</w:t>
      </w:r>
      <w:r w:rsidR="00142DCB" w:rsidRPr="000E401D">
        <w:rPr>
          <w:sz w:val="28"/>
          <w:szCs w:val="28"/>
        </w:rPr>
        <w:t>муниципального района;</w:t>
      </w:r>
    </w:p>
    <w:p w:rsidR="00142DCB" w:rsidRPr="000E401D" w:rsidRDefault="00430B62"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дислокацию, назначение и тактико-технические характеристики техники, привлекаемой для ликвидации и предупреждения ЧС (происшествий), размещение складов специальных средств спасения и пожаротушения;</w:t>
      </w:r>
    </w:p>
    <w:p w:rsidR="00142DCB" w:rsidRPr="000E401D" w:rsidRDefault="00430B62" w:rsidP="00142DCB">
      <w:pPr>
        <w:pStyle w:val="a5"/>
        <w:shd w:val="clear" w:color="auto" w:fill="auto"/>
        <w:spacing w:after="0"/>
        <w:ind w:left="20" w:right="20" w:firstLine="700"/>
        <w:jc w:val="both"/>
        <w:rPr>
          <w:sz w:val="28"/>
          <w:szCs w:val="28"/>
        </w:rPr>
      </w:pPr>
      <w:r>
        <w:rPr>
          <w:sz w:val="28"/>
          <w:szCs w:val="28"/>
        </w:rPr>
        <w:lastRenderedPageBreak/>
        <w:t xml:space="preserve">- </w:t>
      </w:r>
      <w:r w:rsidR="00142DCB" w:rsidRPr="000E401D">
        <w:rPr>
          <w:sz w:val="28"/>
          <w:szCs w:val="28"/>
        </w:rPr>
        <w:t xml:space="preserve">ПОО, социально-значимые объекты, расположенные в районах выезда </w:t>
      </w:r>
      <w:r>
        <w:rPr>
          <w:sz w:val="28"/>
          <w:szCs w:val="28"/>
        </w:rPr>
        <w:t>Кадуйского</w:t>
      </w:r>
      <w:r w:rsidR="00142DCB" w:rsidRPr="000E401D">
        <w:rPr>
          <w:sz w:val="28"/>
          <w:szCs w:val="28"/>
        </w:rPr>
        <w:t>муниципального района, их адреса, полное наименование и установленный ранговый набор пожарной и аварийно-спасательной техники;</w:t>
      </w:r>
    </w:p>
    <w:p w:rsidR="00142DCB" w:rsidRPr="000E401D" w:rsidRDefault="00430B62"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назначение и тактико-технические характеристики автоматизированной системы ЕДДС, порядок выполнения возложенных на нее задач, порядок эксплуатации средств связи и другого оборудования, установленного на пункте управления ЕДДС;</w:t>
      </w:r>
    </w:p>
    <w:p w:rsidR="00142DCB" w:rsidRPr="000E401D" w:rsidRDefault="00430B62"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наименование объектов и населенных пунктов соседних муниципальных образований, куда для оказания взаимопомощи могут привлекаться местные пожарные и спасательные подразделения;</w:t>
      </w:r>
    </w:p>
    <w:p w:rsidR="00142DCB" w:rsidRPr="000E401D" w:rsidRDefault="00430B62"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правила техники безопасности при использовании средств автоматизации;</w:t>
      </w:r>
    </w:p>
    <w:p w:rsidR="00142DCB" w:rsidRPr="000E401D" w:rsidRDefault="00430B62"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 xml:space="preserve">риски возникновения ЧС (происшествий), характерные для </w:t>
      </w:r>
      <w:r>
        <w:rPr>
          <w:sz w:val="28"/>
          <w:szCs w:val="28"/>
        </w:rPr>
        <w:t>Кадуйского</w:t>
      </w:r>
      <w:r w:rsidR="00142DCB" w:rsidRPr="000E401D">
        <w:rPr>
          <w:sz w:val="28"/>
          <w:szCs w:val="28"/>
        </w:rPr>
        <w:t>муниципального района;</w:t>
      </w:r>
    </w:p>
    <w:p w:rsidR="00142DCB" w:rsidRPr="000E401D" w:rsidRDefault="00430B62" w:rsidP="00142DCB">
      <w:pPr>
        <w:pStyle w:val="a5"/>
        <w:shd w:val="clear" w:color="auto" w:fill="auto"/>
        <w:spacing w:after="0"/>
        <w:ind w:left="20" w:firstLine="700"/>
        <w:jc w:val="both"/>
        <w:rPr>
          <w:sz w:val="28"/>
          <w:szCs w:val="28"/>
        </w:rPr>
      </w:pPr>
      <w:r>
        <w:rPr>
          <w:sz w:val="28"/>
          <w:szCs w:val="28"/>
        </w:rPr>
        <w:t xml:space="preserve">- </w:t>
      </w:r>
      <w:r w:rsidR="00142DCB" w:rsidRPr="000E401D">
        <w:rPr>
          <w:sz w:val="28"/>
          <w:szCs w:val="28"/>
        </w:rPr>
        <w:t>порядок информационного обмена.</w:t>
      </w:r>
    </w:p>
    <w:p w:rsidR="00142DCB" w:rsidRPr="000E401D" w:rsidRDefault="00142DCB" w:rsidP="00142DCB">
      <w:pPr>
        <w:pStyle w:val="a5"/>
        <w:numPr>
          <w:ilvl w:val="0"/>
          <w:numId w:val="6"/>
        </w:numPr>
        <w:shd w:val="clear" w:color="auto" w:fill="auto"/>
        <w:tabs>
          <w:tab w:val="left" w:pos="1561"/>
        </w:tabs>
        <w:spacing w:after="0"/>
        <w:ind w:left="20" w:right="20" w:firstLine="700"/>
        <w:jc w:val="both"/>
        <w:rPr>
          <w:sz w:val="28"/>
          <w:szCs w:val="28"/>
        </w:rPr>
      </w:pPr>
      <w:r w:rsidRPr="000E401D">
        <w:rPr>
          <w:sz w:val="28"/>
          <w:szCs w:val="28"/>
        </w:rPr>
        <w:t xml:space="preserve">Начальник </w:t>
      </w:r>
      <w:r>
        <w:rPr>
          <w:sz w:val="28"/>
          <w:szCs w:val="28"/>
        </w:rPr>
        <w:t>ЕДДС</w:t>
      </w:r>
      <w:r w:rsidRPr="000E401D">
        <w:rPr>
          <w:sz w:val="28"/>
          <w:szCs w:val="28"/>
        </w:rPr>
        <w:t xml:space="preserve"> должен знать федеральные законы, постановления, распоряжения, приказы вышестоящих органов и другие руководящие, нормативно-технические и методические документы, определяющие</w:t>
      </w:r>
      <w:r>
        <w:rPr>
          <w:sz w:val="28"/>
          <w:szCs w:val="28"/>
        </w:rPr>
        <w:t xml:space="preserve"> функционирование ЕДДС, системы-</w:t>
      </w:r>
      <w:r w:rsidRPr="000E401D">
        <w:rPr>
          <w:sz w:val="28"/>
          <w:szCs w:val="28"/>
        </w:rPr>
        <w:t>112.</w:t>
      </w:r>
    </w:p>
    <w:p w:rsidR="00142DCB" w:rsidRDefault="00142DCB" w:rsidP="00142DCB">
      <w:pPr>
        <w:pStyle w:val="a5"/>
        <w:numPr>
          <w:ilvl w:val="0"/>
          <w:numId w:val="6"/>
        </w:numPr>
        <w:shd w:val="clear" w:color="auto" w:fill="auto"/>
        <w:tabs>
          <w:tab w:val="left" w:pos="1411"/>
        </w:tabs>
        <w:spacing w:after="0"/>
        <w:ind w:right="20" w:firstLine="709"/>
        <w:jc w:val="both"/>
        <w:rPr>
          <w:sz w:val="28"/>
          <w:szCs w:val="28"/>
        </w:rPr>
      </w:pPr>
      <w:r w:rsidRPr="000E401D">
        <w:rPr>
          <w:sz w:val="28"/>
          <w:szCs w:val="28"/>
        </w:rPr>
        <w:t xml:space="preserve">Начальник </w:t>
      </w:r>
      <w:r>
        <w:rPr>
          <w:sz w:val="28"/>
          <w:szCs w:val="28"/>
        </w:rPr>
        <w:t>ЕДДС  должен уметь:</w:t>
      </w:r>
    </w:p>
    <w:p w:rsidR="00142DCB" w:rsidRPr="000E401D" w:rsidRDefault="00430B62" w:rsidP="00142DCB">
      <w:pPr>
        <w:pStyle w:val="a5"/>
        <w:shd w:val="clear" w:color="auto" w:fill="auto"/>
        <w:tabs>
          <w:tab w:val="left" w:pos="1411"/>
        </w:tabs>
        <w:spacing w:after="0"/>
        <w:ind w:right="20" w:firstLine="709"/>
        <w:jc w:val="left"/>
        <w:rPr>
          <w:sz w:val="28"/>
          <w:szCs w:val="28"/>
        </w:rPr>
      </w:pPr>
      <w:r>
        <w:rPr>
          <w:sz w:val="28"/>
          <w:szCs w:val="28"/>
        </w:rPr>
        <w:t xml:space="preserve">- </w:t>
      </w:r>
      <w:r w:rsidR="00142DCB" w:rsidRPr="000E401D">
        <w:rPr>
          <w:sz w:val="28"/>
          <w:szCs w:val="28"/>
        </w:rPr>
        <w:t>организовывать выполнение и обеспечивать контроль поставленныхперед ЕДДС задач;</w:t>
      </w:r>
    </w:p>
    <w:p w:rsidR="00142DCB" w:rsidRPr="000E401D" w:rsidRDefault="00430B62"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разрабатывать нормативно-методическую базу развития и обеспечения функционирования ЕДДС, а также приказы о заступлении очередной оперативной дежурной смены на дежурство;</w:t>
      </w:r>
    </w:p>
    <w:p w:rsidR="00142DCB" w:rsidRPr="000E401D" w:rsidRDefault="00430B62"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организовывать оперативно-техническую службу, профессиональную подготовку и обучение личного состава ЕДДС;</w:t>
      </w:r>
    </w:p>
    <w:p w:rsidR="00142DCB" w:rsidRPr="000E401D" w:rsidRDefault="00430B62"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организовывать проведение занятий, тренировок и учений; разрабатывать предложения по дальнейшему совершен</w:t>
      </w:r>
      <w:r w:rsidR="00142DCB">
        <w:rPr>
          <w:sz w:val="28"/>
          <w:szCs w:val="28"/>
        </w:rPr>
        <w:t xml:space="preserve">ствованию, развитию и повышению </w:t>
      </w:r>
      <w:r w:rsidR="00142DCB" w:rsidRPr="000E401D">
        <w:rPr>
          <w:sz w:val="28"/>
          <w:szCs w:val="28"/>
        </w:rPr>
        <w:t>технической оснащенности ЕДДС.</w:t>
      </w:r>
    </w:p>
    <w:p w:rsidR="00142DCB" w:rsidRPr="000E401D" w:rsidRDefault="00142DCB" w:rsidP="00142DCB">
      <w:pPr>
        <w:pStyle w:val="a5"/>
        <w:numPr>
          <w:ilvl w:val="0"/>
          <w:numId w:val="6"/>
        </w:numPr>
        <w:shd w:val="clear" w:color="auto" w:fill="auto"/>
        <w:tabs>
          <w:tab w:val="left" w:pos="1542"/>
        </w:tabs>
        <w:spacing w:after="0"/>
        <w:ind w:left="20" w:right="20" w:firstLine="700"/>
        <w:jc w:val="both"/>
        <w:rPr>
          <w:sz w:val="28"/>
          <w:szCs w:val="28"/>
        </w:rPr>
      </w:pPr>
      <w:r w:rsidRPr="000E401D">
        <w:rPr>
          <w:sz w:val="28"/>
          <w:szCs w:val="28"/>
        </w:rPr>
        <w:t xml:space="preserve">Требования к начальнику </w:t>
      </w:r>
      <w:r>
        <w:rPr>
          <w:sz w:val="28"/>
          <w:szCs w:val="28"/>
        </w:rPr>
        <w:t>ЕДДС</w:t>
      </w:r>
      <w:r w:rsidRPr="000E401D">
        <w:rPr>
          <w:sz w:val="28"/>
          <w:szCs w:val="28"/>
        </w:rPr>
        <w:t>: высшее образование, стаж оперативной работы не менее 3 лет на оперативных должностях в системе комплексной безопасности населения и территорий и обучение по установленной программе, допуск к работе со сведениями, составляющими государственную тайну (при необходимости).</w:t>
      </w:r>
    </w:p>
    <w:p w:rsidR="00142DCB" w:rsidRPr="000E401D" w:rsidRDefault="00142DCB" w:rsidP="00142DCB">
      <w:pPr>
        <w:pStyle w:val="a5"/>
        <w:numPr>
          <w:ilvl w:val="0"/>
          <w:numId w:val="6"/>
        </w:numPr>
        <w:shd w:val="clear" w:color="auto" w:fill="auto"/>
        <w:tabs>
          <w:tab w:val="left" w:pos="1421"/>
        </w:tabs>
        <w:spacing w:after="0"/>
        <w:ind w:left="20" w:firstLine="700"/>
        <w:jc w:val="both"/>
        <w:rPr>
          <w:sz w:val="28"/>
          <w:szCs w:val="28"/>
        </w:rPr>
      </w:pPr>
      <w:r w:rsidRPr="000E401D">
        <w:rPr>
          <w:sz w:val="28"/>
          <w:szCs w:val="28"/>
        </w:rPr>
        <w:t xml:space="preserve"> Дежурный диспетчер ЕДДС должен знать:</w:t>
      </w:r>
    </w:p>
    <w:p w:rsidR="00142DCB" w:rsidRPr="000E401D" w:rsidRDefault="00430B62"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функциональные обязанности и порядок работы оперативног</w:t>
      </w:r>
      <w:r w:rsidR="00142DCB">
        <w:rPr>
          <w:sz w:val="28"/>
          <w:szCs w:val="28"/>
        </w:rPr>
        <w:t>о дежурного, диспетчера системы-</w:t>
      </w:r>
      <w:r w:rsidR="00142DCB" w:rsidRPr="000E401D">
        <w:rPr>
          <w:sz w:val="28"/>
          <w:szCs w:val="28"/>
        </w:rPr>
        <w:t>112;</w:t>
      </w:r>
    </w:p>
    <w:p w:rsidR="00142DCB" w:rsidRPr="000E401D" w:rsidRDefault="00430B62"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 xml:space="preserve">руководящие документы, регламентирующие работу оперативного </w:t>
      </w:r>
      <w:r w:rsidR="00142DCB">
        <w:rPr>
          <w:sz w:val="28"/>
          <w:szCs w:val="28"/>
        </w:rPr>
        <w:t>дежурного, диспетчера системы-</w:t>
      </w:r>
      <w:r w:rsidR="00142DCB" w:rsidRPr="000E401D">
        <w:rPr>
          <w:sz w:val="28"/>
          <w:szCs w:val="28"/>
        </w:rPr>
        <w:t>112;</w:t>
      </w:r>
    </w:p>
    <w:p w:rsidR="00142DCB" w:rsidRPr="000E401D" w:rsidRDefault="00430B62"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структуру и технологию функционирования ЕДДС; нормативные документы, регл</w:t>
      </w:r>
      <w:r w:rsidR="00142DCB">
        <w:rPr>
          <w:sz w:val="28"/>
          <w:szCs w:val="28"/>
        </w:rPr>
        <w:t xml:space="preserve">аментирующие деятельность ЕДДС; </w:t>
      </w:r>
      <w:r w:rsidR="00142DCB" w:rsidRPr="000E401D">
        <w:rPr>
          <w:sz w:val="28"/>
          <w:szCs w:val="28"/>
        </w:rPr>
        <w:t>документы, определяющие деятельность  дежурного диспетчера ЕДДС по сигналам ГО и другим сигналам; правила ведения документации.</w:t>
      </w:r>
    </w:p>
    <w:p w:rsidR="00142DCB" w:rsidRPr="000E401D" w:rsidRDefault="00142DCB" w:rsidP="00142DCB">
      <w:pPr>
        <w:pStyle w:val="a5"/>
        <w:numPr>
          <w:ilvl w:val="0"/>
          <w:numId w:val="6"/>
        </w:numPr>
        <w:shd w:val="clear" w:color="auto" w:fill="auto"/>
        <w:tabs>
          <w:tab w:val="left" w:pos="1421"/>
        </w:tabs>
        <w:spacing w:after="0"/>
        <w:ind w:left="20" w:firstLine="700"/>
        <w:jc w:val="both"/>
        <w:rPr>
          <w:sz w:val="28"/>
          <w:szCs w:val="28"/>
        </w:rPr>
      </w:pPr>
      <w:r w:rsidRPr="000E401D">
        <w:rPr>
          <w:sz w:val="28"/>
          <w:szCs w:val="28"/>
        </w:rPr>
        <w:t xml:space="preserve"> Дежурный диспетчер ЕДДС должен уметь:</w:t>
      </w:r>
    </w:p>
    <w:p w:rsidR="00142DCB" w:rsidRDefault="00430B62" w:rsidP="00142DCB">
      <w:pPr>
        <w:pStyle w:val="a5"/>
        <w:shd w:val="clear" w:color="auto" w:fill="auto"/>
        <w:spacing w:after="0"/>
        <w:ind w:firstLine="709"/>
        <w:jc w:val="both"/>
        <w:rPr>
          <w:sz w:val="28"/>
          <w:szCs w:val="28"/>
        </w:rPr>
      </w:pPr>
      <w:r>
        <w:rPr>
          <w:sz w:val="28"/>
          <w:szCs w:val="28"/>
        </w:rPr>
        <w:lastRenderedPageBreak/>
        <w:t xml:space="preserve">- </w:t>
      </w:r>
      <w:r w:rsidR="00142DCB" w:rsidRPr="000E401D">
        <w:rPr>
          <w:sz w:val="28"/>
          <w:szCs w:val="28"/>
        </w:rPr>
        <w:t>проводить анализ и оценку достов</w:t>
      </w:r>
      <w:r w:rsidR="00142DCB">
        <w:rPr>
          <w:sz w:val="28"/>
          <w:szCs w:val="28"/>
        </w:rPr>
        <w:t>ерности поступающей информации;</w:t>
      </w:r>
    </w:p>
    <w:p w:rsidR="00142DCB" w:rsidRPr="000E401D" w:rsidRDefault="00430B62" w:rsidP="00142DCB">
      <w:pPr>
        <w:pStyle w:val="a5"/>
        <w:shd w:val="clear" w:color="auto" w:fill="auto"/>
        <w:spacing w:after="0"/>
        <w:ind w:firstLine="709"/>
        <w:jc w:val="both"/>
        <w:rPr>
          <w:sz w:val="28"/>
          <w:szCs w:val="28"/>
        </w:rPr>
      </w:pPr>
      <w:r>
        <w:rPr>
          <w:sz w:val="28"/>
          <w:szCs w:val="28"/>
        </w:rPr>
        <w:t xml:space="preserve">- </w:t>
      </w:r>
      <w:r w:rsidR="00142DCB" w:rsidRPr="000E401D">
        <w:rPr>
          <w:sz w:val="28"/>
          <w:szCs w:val="28"/>
        </w:rPr>
        <w:t>обеспечивать оперативное ру</w:t>
      </w:r>
      <w:r w:rsidR="00142DCB">
        <w:rPr>
          <w:sz w:val="28"/>
          <w:szCs w:val="28"/>
        </w:rPr>
        <w:t>ководство и управление пожарно-</w:t>
      </w:r>
      <w:r w:rsidR="00142DCB" w:rsidRPr="000E401D">
        <w:rPr>
          <w:sz w:val="28"/>
          <w:szCs w:val="28"/>
        </w:rPr>
        <w:t xml:space="preserve">спасательными подразделениями </w:t>
      </w:r>
      <w:r>
        <w:rPr>
          <w:sz w:val="28"/>
          <w:szCs w:val="28"/>
        </w:rPr>
        <w:t>Кадуйского</w:t>
      </w:r>
      <w:r w:rsidR="00142DCB" w:rsidRPr="000E401D">
        <w:rPr>
          <w:sz w:val="28"/>
          <w:szCs w:val="28"/>
        </w:rPr>
        <w:t xml:space="preserve">муниципального района </w:t>
      </w:r>
      <w:r w:rsidR="00142DCB">
        <w:rPr>
          <w:sz w:val="28"/>
          <w:szCs w:val="28"/>
        </w:rPr>
        <w:t>–</w:t>
      </w:r>
      <w:r w:rsidR="00142DCB" w:rsidRPr="000E401D">
        <w:rPr>
          <w:sz w:val="28"/>
          <w:szCs w:val="28"/>
        </w:rPr>
        <w:t xml:space="preserve"> при реагировании на сообщения о пожарах, а также аварийно-спасательными формированиями и силами РСЧС </w:t>
      </w:r>
      <w:r w:rsidR="00142DCB">
        <w:rPr>
          <w:sz w:val="28"/>
          <w:szCs w:val="28"/>
        </w:rPr>
        <w:t>–</w:t>
      </w:r>
      <w:r w:rsidR="00142DCB" w:rsidRPr="000E401D">
        <w:rPr>
          <w:sz w:val="28"/>
          <w:szCs w:val="28"/>
        </w:rPr>
        <w:t xml:space="preserve"> при реагировании на ЧС (происшествия);</w:t>
      </w:r>
    </w:p>
    <w:p w:rsidR="00142DCB" w:rsidRPr="000E401D" w:rsidRDefault="00430B62"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координировать деятельность дежурно-диспетчерских служб экстренных оперативных служб при реагировании на вызовы;</w:t>
      </w:r>
    </w:p>
    <w:p w:rsidR="00142DCB" w:rsidRPr="006B540C" w:rsidRDefault="00430B62"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организовывать взаимодействие с вышестоящими и взаимодействующими органами управления РСЧС в целях оперативного реагирования на ЧС (происшествия</w:t>
      </w:r>
      <w:r w:rsidR="00142DCB" w:rsidRPr="006B540C">
        <w:rPr>
          <w:sz w:val="28"/>
          <w:szCs w:val="28"/>
        </w:rPr>
        <w:t xml:space="preserve">), с администрацией </w:t>
      </w:r>
      <w:r>
        <w:rPr>
          <w:sz w:val="28"/>
          <w:szCs w:val="28"/>
        </w:rPr>
        <w:t>Кадуйского</w:t>
      </w:r>
      <w:r w:rsidR="00142DCB" w:rsidRPr="006B540C">
        <w:rPr>
          <w:sz w:val="28"/>
          <w:szCs w:val="28"/>
        </w:rPr>
        <w:t>муниципального района и органами местного самоуправления;</w:t>
      </w:r>
    </w:p>
    <w:p w:rsidR="00142DCB" w:rsidRPr="000E401D" w:rsidRDefault="00430B62" w:rsidP="00142DCB">
      <w:pPr>
        <w:pStyle w:val="a5"/>
        <w:shd w:val="clear" w:color="auto" w:fill="auto"/>
        <w:spacing w:after="0"/>
        <w:ind w:left="20" w:right="20" w:firstLine="700"/>
        <w:jc w:val="both"/>
        <w:rPr>
          <w:sz w:val="28"/>
          <w:szCs w:val="28"/>
        </w:rPr>
      </w:pPr>
      <w:r>
        <w:rPr>
          <w:sz w:val="28"/>
          <w:szCs w:val="28"/>
        </w:rPr>
        <w:t xml:space="preserve">- </w:t>
      </w:r>
      <w:r w:rsidR="00142DCB" w:rsidRPr="006B540C">
        <w:rPr>
          <w:sz w:val="28"/>
          <w:szCs w:val="28"/>
        </w:rPr>
        <w:t>эффективно работать с коммуникационным</w:t>
      </w:r>
      <w:r w:rsidR="00142DCB" w:rsidRPr="000E401D">
        <w:rPr>
          <w:sz w:val="28"/>
          <w:szCs w:val="28"/>
        </w:rPr>
        <w:t xml:space="preserve"> оборудованием, основными офисными приложениями для операционной системы </w:t>
      </w:r>
      <w:r w:rsidR="00142DCB" w:rsidRPr="000E401D">
        <w:rPr>
          <w:sz w:val="28"/>
          <w:szCs w:val="28"/>
          <w:lang w:val="en-US" w:eastAsia="en-US"/>
        </w:rPr>
        <w:t>MicrosoftWindows</w:t>
      </w:r>
      <w:r w:rsidR="00142DCB" w:rsidRPr="000E401D">
        <w:rPr>
          <w:sz w:val="28"/>
          <w:szCs w:val="28"/>
          <w:lang w:eastAsia="en-US"/>
        </w:rPr>
        <w:t xml:space="preserve"> (</w:t>
      </w:r>
      <w:r w:rsidR="00142DCB" w:rsidRPr="000E401D">
        <w:rPr>
          <w:sz w:val="28"/>
          <w:szCs w:val="28"/>
          <w:lang w:val="en-US" w:eastAsia="en-US"/>
        </w:rPr>
        <w:t>Word</w:t>
      </w:r>
      <w:r w:rsidR="00142DCB" w:rsidRPr="000E401D">
        <w:rPr>
          <w:sz w:val="28"/>
          <w:szCs w:val="28"/>
          <w:lang w:eastAsia="en-US"/>
        </w:rPr>
        <w:t xml:space="preserve">, </w:t>
      </w:r>
      <w:r w:rsidR="00142DCB" w:rsidRPr="000E401D">
        <w:rPr>
          <w:sz w:val="28"/>
          <w:szCs w:val="28"/>
          <w:lang w:val="en-US" w:eastAsia="en-US"/>
        </w:rPr>
        <w:t>Excel</w:t>
      </w:r>
      <w:r w:rsidR="00142DCB" w:rsidRPr="000E401D">
        <w:rPr>
          <w:sz w:val="28"/>
          <w:szCs w:val="28"/>
          <w:lang w:eastAsia="en-US"/>
        </w:rPr>
        <w:t xml:space="preserve">, </w:t>
      </w:r>
      <w:r w:rsidR="00142DCB" w:rsidRPr="000E401D">
        <w:rPr>
          <w:sz w:val="28"/>
          <w:szCs w:val="28"/>
          <w:lang w:val="en-US" w:eastAsia="en-US"/>
        </w:rPr>
        <w:t>PowerPoint</w:t>
      </w:r>
      <w:r w:rsidR="00142DCB" w:rsidRPr="000E401D">
        <w:rPr>
          <w:sz w:val="28"/>
          <w:szCs w:val="28"/>
          <w:lang w:eastAsia="en-US"/>
        </w:rPr>
        <w:t xml:space="preserve">) </w:t>
      </w:r>
      <w:r w:rsidR="00142DCB" w:rsidRPr="000E401D">
        <w:rPr>
          <w:sz w:val="28"/>
          <w:szCs w:val="28"/>
        </w:rPr>
        <w:t>или эквивалент;</w:t>
      </w:r>
    </w:p>
    <w:p w:rsidR="00142DCB" w:rsidRPr="000E401D" w:rsidRDefault="00430B62" w:rsidP="00142DCB">
      <w:pPr>
        <w:pStyle w:val="a5"/>
        <w:shd w:val="clear" w:color="auto" w:fill="auto"/>
        <w:spacing w:after="0"/>
        <w:ind w:left="20" w:firstLine="700"/>
        <w:jc w:val="both"/>
        <w:rPr>
          <w:sz w:val="28"/>
          <w:szCs w:val="28"/>
        </w:rPr>
      </w:pPr>
      <w:r>
        <w:rPr>
          <w:sz w:val="28"/>
          <w:szCs w:val="28"/>
        </w:rPr>
        <w:t xml:space="preserve">- </w:t>
      </w:r>
      <w:r w:rsidR="00142DCB" w:rsidRPr="000E401D">
        <w:rPr>
          <w:sz w:val="28"/>
          <w:szCs w:val="28"/>
        </w:rPr>
        <w:t>использовать гарнитуру при приёме информации;</w:t>
      </w:r>
    </w:p>
    <w:p w:rsidR="00142DCB" w:rsidRPr="000E401D" w:rsidRDefault="00430B62"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четко говорить по радио и телефону одновременно с работой за компьютером;</w:t>
      </w:r>
    </w:p>
    <w:p w:rsidR="00142DCB" w:rsidRDefault="00430B62" w:rsidP="00142DCB">
      <w:pPr>
        <w:pStyle w:val="a5"/>
        <w:shd w:val="clear" w:color="auto" w:fill="auto"/>
        <w:spacing w:after="0"/>
        <w:ind w:left="720" w:right="12"/>
        <w:jc w:val="both"/>
        <w:rPr>
          <w:sz w:val="28"/>
          <w:szCs w:val="28"/>
        </w:rPr>
      </w:pPr>
      <w:r>
        <w:rPr>
          <w:sz w:val="28"/>
          <w:szCs w:val="28"/>
        </w:rPr>
        <w:t xml:space="preserve">- </w:t>
      </w:r>
      <w:r w:rsidR="00142DCB">
        <w:rPr>
          <w:sz w:val="28"/>
          <w:szCs w:val="28"/>
        </w:rPr>
        <w:t>применять коммуникативные навыки;</w:t>
      </w:r>
    </w:p>
    <w:p w:rsidR="00142DCB" w:rsidRPr="000E401D" w:rsidRDefault="00430B62" w:rsidP="00142DCB">
      <w:pPr>
        <w:pStyle w:val="a5"/>
        <w:shd w:val="clear" w:color="auto" w:fill="auto"/>
        <w:spacing w:after="0"/>
        <w:ind w:left="720" w:right="12"/>
        <w:jc w:val="both"/>
        <w:rPr>
          <w:sz w:val="28"/>
          <w:szCs w:val="28"/>
        </w:rPr>
      </w:pPr>
      <w:r>
        <w:rPr>
          <w:sz w:val="28"/>
          <w:szCs w:val="28"/>
        </w:rPr>
        <w:t xml:space="preserve">- </w:t>
      </w:r>
      <w:r w:rsidR="00142DCB" w:rsidRPr="000E401D">
        <w:rPr>
          <w:sz w:val="28"/>
          <w:szCs w:val="28"/>
        </w:rPr>
        <w:t>быстро принимать решения;</w:t>
      </w:r>
    </w:p>
    <w:p w:rsidR="00142DCB" w:rsidRPr="000E401D" w:rsidRDefault="00430B62"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эффективно использовать</w:t>
      </w:r>
      <w:r w:rsidR="00142DCB">
        <w:rPr>
          <w:sz w:val="28"/>
          <w:szCs w:val="28"/>
        </w:rPr>
        <w:t xml:space="preserve"> информационные ресурсы системы-</w:t>
      </w:r>
      <w:r w:rsidR="00142DCB" w:rsidRPr="000E401D">
        <w:rPr>
          <w:sz w:val="28"/>
          <w:szCs w:val="28"/>
        </w:rPr>
        <w:t>112 для обеспечения выполнения задач, поставленных перед ЕДДС;</w:t>
      </w:r>
    </w:p>
    <w:p w:rsidR="00142DCB" w:rsidRPr="000E401D" w:rsidRDefault="00430B62"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повышать уровень теоретической и практической подготовки; сохранять конфиденциальную информацию, полученную в процессе выполнения своих обязанностей.</w:t>
      </w:r>
    </w:p>
    <w:p w:rsidR="00142DCB" w:rsidRPr="000E401D" w:rsidRDefault="00142DCB" w:rsidP="00142DCB">
      <w:pPr>
        <w:pStyle w:val="a5"/>
        <w:shd w:val="clear" w:color="auto" w:fill="auto"/>
        <w:spacing w:after="0"/>
        <w:ind w:left="20" w:firstLine="700"/>
        <w:jc w:val="both"/>
        <w:rPr>
          <w:sz w:val="28"/>
          <w:szCs w:val="28"/>
        </w:rPr>
      </w:pPr>
      <w:r w:rsidRPr="000E401D">
        <w:rPr>
          <w:sz w:val="28"/>
          <w:szCs w:val="28"/>
        </w:rPr>
        <w:t>3.2.7  Дежурному диспетчеру ЕДДС запрещено:</w:t>
      </w:r>
    </w:p>
    <w:p w:rsidR="00142DCB" w:rsidRPr="000E401D" w:rsidRDefault="00430B62"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вести телефонные переговоры, не связанные с несением оперативного дежурства;</w:t>
      </w:r>
    </w:p>
    <w:p w:rsidR="00142DCB" w:rsidRDefault="00430B62" w:rsidP="00142DCB">
      <w:pPr>
        <w:pStyle w:val="a5"/>
        <w:shd w:val="clear" w:color="auto" w:fill="auto"/>
        <w:spacing w:after="0"/>
        <w:ind w:left="20" w:right="20" w:firstLine="700"/>
        <w:jc w:val="left"/>
        <w:rPr>
          <w:sz w:val="28"/>
          <w:szCs w:val="28"/>
        </w:rPr>
      </w:pPr>
      <w:r>
        <w:rPr>
          <w:sz w:val="28"/>
          <w:szCs w:val="28"/>
        </w:rPr>
        <w:t xml:space="preserve">- </w:t>
      </w:r>
      <w:r w:rsidR="00142DCB" w:rsidRPr="000E401D">
        <w:rPr>
          <w:sz w:val="28"/>
          <w:szCs w:val="28"/>
        </w:rPr>
        <w:t xml:space="preserve">предоставлять какую-либо информацию средствам массовой информации и посторонним лицам без указания руководства </w:t>
      </w:r>
      <w:r>
        <w:rPr>
          <w:sz w:val="28"/>
          <w:szCs w:val="28"/>
        </w:rPr>
        <w:t>Кадуйского</w:t>
      </w:r>
      <w:r w:rsidR="00142DCB" w:rsidRPr="000E401D">
        <w:rPr>
          <w:sz w:val="28"/>
          <w:szCs w:val="28"/>
        </w:rPr>
        <w:t>муниципального района</w:t>
      </w:r>
      <w:r w:rsidR="00142DCB">
        <w:rPr>
          <w:sz w:val="28"/>
          <w:szCs w:val="28"/>
        </w:rPr>
        <w:t>;</w:t>
      </w:r>
    </w:p>
    <w:p w:rsidR="00142DCB" w:rsidRPr="000E401D" w:rsidRDefault="00F474FD" w:rsidP="00142DCB">
      <w:pPr>
        <w:pStyle w:val="a5"/>
        <w:shd w:val="clear" w:color="auto" w:fill="auto"/>
        <w:spacing w:after="0"/>
        <w:ind w:left="20" w:right="20" w:firstLine="700"/>
        <w:jc w:val="left"/>
        <w:rPr>
          <w:sz w:val="28"/>
          <w:szCs w:val="28"/>
        </w:rPr>
      </w:pPr>
      <w:r w:rsidRPr="00F474FD">
        <w:rPr>
          <w:sz w:val="28"/>
          <w:szCs w:val="28"/>
        </w:rPr>
        <w:t xml:space="preserve">- </w:t>
      </w:r>
      <w:r w:rsidR="00142DCB" w:rsidRPr="000E401D">
        <w:rPr>
          <w:sz w:val="28"/>
          <w:szCs w:val="28"/>
        </w:rPr>
        <w:t>допускать в помещения ЕДДС посторонних лиц;</w:t>
      </w:r>
    </w:p>
    <w:p w:rsidR="00142DCB" w:rsidRPr="000E401D" w:rsidRDefault="00F474FD" w:rsidP="00142DCB">
      <w:pPr>
        <w:pStyle w:val="a5"/>
        <w:shd w:val="clear" w:color="auto" w:fill="auto"/>
        <w:spacing w:after="0"/>
        <w:ind w:left="20" w:right="20" w:firstLine="700"/>
        <w:jc w:val="both"/>
        <w:rPr>
          <w:sz w:val="28"/>
          <w:szCs w:val="28"/>
        </w:rPr>
      </w:pPr>
      <w:r w:rsidRPr="00F474FD">
        <w:rPr>
          <w:sz w:val="28"/>
          <w:szCs w:val="28"/>
        </w:rPr>
        <w:t xml:space="preserve">- </w:t>
      </w:r>
      <w:r w:rsidR="00142DCB" w:rsidRPr="000E401D">
        <w:rPr>
          <w:sz w:val="28"/>
          <w:szCs w:val="28"/>
        </w:rPr>
        <w:t>отлучаться с места несения оперативного дежурства без разрешения начальника ЕДДС;</w:t>
      </w:r>
    </w:p>
    <w:p w:rsidR="00142DCB" w:rsidRPr="000E401D" w:rsidRDefault="00F474FD" w:rsidP="00142DCB">
      <w:pPr>
        <w:pStyle w:val="a5"/>
        <w:shd w:val="clear" w:color="auto" w:fill="auto"/>
        <w:spacing w:after="0"/>
        <w:ind w:left="20" w:right="20" w:firstLine="700"/>
        <w:jc w:val="both"/>
        <w:rPr>
          <w:sz w:val="28"/>
          <w:szCs w:val="28"/>
        </w:rPr>
      </w:pPr>
      <w:r w:rsidRPr="00F474FD">
        <w:rPr>
          <w:sz w:val="28"/>
          <w:szCs w:val="28"/>
        </w:rPr>
        <w:t xml:space="preserve">- </w:t>
      </w:r>
      <w:r w:rsidR="00142DCB" w:rsidRPr="000E401D">
        <w:rPr>
          <w:sz w:val="28"/>
          <w:szCs w:val="28"/>
        </w:rPr>
        <w:t>выполнение обязанностей, не предусмотренных должностными обязанностями и инструкциями.</w:t>
      </w:r>
    </w:p>
    <w:p w:rsidR="00142DCB" w:rsidRPr="000E401D" w:rsidRDefault="00142DCB" w:rsidP="00142DCB">
      <w:pPr>
        <w:pStyle w:val="a5"/>
        <w:numPr>
          <w:ilvl w:val="0"/>
          <w:numId w:val="7"/>
        </w:numPr>
        <w:shd w:val="clear" w:color="auto" w:fill="auto"/>
        <w:tabs>
          <w:tab w:val="left" w:pos="1416"/>
        </w:tabs>
        <w:spacing w:after="0"/>
        <w:ind w:left="20" w:firstLine="700"/>
        <w:jc w:val="both"/>
        <w:rPr>
          <w:sz w:val="28"/>
          <w:szCs w:val="28"/>
        </w:rPr>
      </w:pPr>
      <w:r w:rsidRPr="000E401D">
        <w:rPr>
          <w:sz w:val="28"/>
          <w:szCs w:val="28"/>
        </w:rPr>
        <w:t>Требования к  дежурному диспетчеру ЕДДС:</w:t>
      </w:r>
    </w:p>
    <w:p w:rsidR="00142DCB" w:rsidRPr="000E401D" w:rsidRDefault="00F474FD" w:rsidP="00F474FD">
      <w:pPr>
        <w:pStyle w:val="a5"/>
        <w:shd w:val="clear" w:color="auto" w:fill="auto"/>
        <w:spacing w:after="0"/>
        <w:ind w:left="20" w:right="20"/>
        <w:jc w:val="both"/>
        <w:rPr>
          <w:sz w:val="28"/>
          <w:szCs w:val="28"/>
        </w:rPr>
      </w:pPr>
      <w:r w:rsidRPr="00F474FD">
        <w:rPr>
          <w:sz w:val="28"/>
          <w:szCs w:val="28"/>
        </w:rPr>
        <w:t xml:space="preserve">          - </w:t>
      </w:r>
      <w:r w:rsidR="00142DCB" w:rsidRPr="000E401D">
        <w:rPr>
          <w:sz w:val="28"/>
          <w:szCs w:val="28"/>
        </w:rPr>
        <w:t>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3 лет;</w:t>
      </w:r>
    </w:p>
    <w:p w:rsidR="00142DCB" w:rsidRPr="000E401D" w:rsidRDefault="00F474FD" w:rsidP="00142DCB">
      <w:pPr>
        <w:pStyle w:val="a5"/>
        <w:shd w:val="clear" w:color="auto" w:fill="auto"/>
        <w:spacing w:after="0"/>
        <w:ind w:left="20" w:right="20" w:firstLine="700"/>
        <w:jc w:val="both"/>
        <w:rPr>
          <w:sz w:val="28"/>
          <w:szCs w:val="28"/>
        </w:rPr>
      </w:pPr>
      <w:r w:rsidRPr="00F474FD">
        <w:rPr>
          <w:sz w:val="28"/>
          <w:szCs w:val="28"/>
        </w:rPr>
        <w:t xml:space="preserve">- </w:t>
      </w:r>
      <w:r w:rsidR="00142DCB" w:rsidRPr="000E401D">
        <w:rPr>
          <w:sz w:val="28"/>
          <w:szCs w:val="28"/>
        </w:rPr>
        <w:t xml:space="preserve">знание нормативных документов, определяющих функционирование ЕДДС </w:t>
      </w:r>
      <w:r>
        <w:rPr>
          <w:sz w:val="28"/>
          <w:szCs w:val="28"/>
        </w:rPr>
        <w:t>Кадуйского</w:t>
      </w:r>
      <w:r w:rsidR="00142DCB" w:rsidRPr="000E401D">
        <w:rPr>
          <w:sz w:val="28"/>
          <w:szCs w:val="28"/>
        </w:rPr>
        <w:t xml:space="preserve"> муниципального района;</w:t>
      </w:r>
    </w:p>
    <w:p w:rsidR="00142DCB" w:rsidRPr="000E401D" w:rsidRDefault="00F474FD" w:rsidP="00142DCB">
      <w:pPr>
        <w:pStyle w:val="a5"/>
        <w:shd w:val="clear" w:color="auto" w:fill="auto"/>
        <w:spacing w:after="0"/>
        <w:ind w:left="20" w:right="20" w:firstLine="700"/>
        <w:jc w:val="both"/>
        <w:rPr>
          <w:sz w:val="28"/>
          <w:szCs w:val="28"/>
        </w:rPr>
      </w:pPr>
      <w:r w:rsidRPr="00F474FD">
        <w:rPr>
          <w:sz w:val="28"/>
          <w:szCs w:val="28"/>
        </w:rPr>
        <w:t xml:space="preserve">- </w:t>
      </w:r>
      <w:r w:rsidR="00142DCB" w:rsidRPr="000E401D">
        <w:rPr>
          <w:sz w:val="28"/>
          <w:szCs w:val="28"/>
        </w:rPr>
        <w:t xml:space="preserve">навыки работы на компьютере на уровне уверенного пользователя (знание </w:t>
      </w:r>
      <w:r w:rsidR="00142DCB" w:rsidRPr="000E401D">
        <w:rPr>
          <w:sz w:val="28"/>
          <w:szCs w:val="28"/>
          <w:lang w:val="en-US" w:eastAsia="en-US"/>
        </w:rPr>
        <w:t>MicrosoftWindows</w:t>
      </w:r>
      <w:r w:rsidR="00142DCB" w:rsidRPr="000E401D">
        <w:rPr>
          <w:sz w:val="28"/>
          <w:szCs w:val="28"/>
          <w:lang w:eastAsia="en-US"/>
        </w:rPr>
        <w:t xml:space="preserve"> (</w:t>
      </w:r>
      <w:r w:rsidR="00142DCB" w:rsidRPr="000E401D">
        <w:rPr>
          <w:sz w:val="28"/>
          <w:szCs w:val="28"/>
          <w:lang w:val="en-US" w:eastAsia="en-US"/>
        </w:rPr>
        <w:t>Word</w:t>
      </w:r>
      <w:r w:rsidR="00142DCB" w:rsidRPr="000E401D">
        <w:rPr>
          <w:sz w:val="28"/>
          <w:szCs w:val="28"/>
          <w:lang w:eastAsia="en-US"/>
        </w:rPr>
        <w:t xml:space="preserve">, </w:t>
      </w:r>
      <w:r w:rsidR="00142DCB" w:rsidRPr="000E401D">
        <w:rPr>
          <w:sz w:val="28"/>
          <w:szCs w:val="28"/>
          <w:lang w:val="en-US" w:eastAsia="en-US"/>
        </w:rPr>
        <w:t>Excel</w:t>
      </w:r>
      <w:r w:rsidR="00142DCB" w:rsidRPr="000E401D">
        <w:rPr>
          <w:sz w:val="28"/>
          <w:szCs w:val="28"/>
          <w:lang w:eastAsia="en-US"/>
        </w:rPr>
        <w:t xml:space="preserve">, </w:t>
      </w:r>
      <w:r w:rsidR="00142DCB" w:rsidRPr="000E401D">
        <w:rPr>
          <w:sz w:val="28"/>
          <w:szCs w:val="28"/>
          <w:lang w:val="en-US" w:eastAsia="en-US"/>
        </w:rPr>
        <w:t>PowerPoint</w:t>
      </w:r>
      <w:r w:rsidR="00142DCB" w:rsidRPr="000E401D">
        <w:rPr>
          <w:sz w:val="28"/>
          <w:szCs w:val="28"/>
          <w:lang w:eastAsia="en-US"/>
        </w:rPr>
        <w:t xml:space="preserve">) </w:t>
      </w:r>
      <w:r w:rsidR="00142DCB" w:rsidRPr="000E401D">
        <w:rPr>
          <w:sz w:val="28"/>
          <w:szCs w:val="28"/>
        </w:rPr>
        <w:t>или эквивалент, умение пользоваться электронной почтой, Интернет);</w:t>
      </w:r>
    </w:p>
    <w:p w:rsidR="00142DCB" w:rsidRPr="000E401D" w:rsidRDefault="00F474FD" w:rsidP="00142DCB">
      <w:pPr>
        <w:pStyle w:val="a5"/>
        <w:shd w:val="clear" w:color="auto" w:fill="auto"/>
        <w:spacing w:after="0"/>
        <w:ind w:left="20" w:firstLine="700"/>
        <w:jc w:val="both"/>
        <w:rPr>
          <w:sz w:val="28"/>
          <w:szCs w:val="28"/>
        </w:rPr>
      </w:pPr>
      <w:r w:rsidRPr="00F474FD">
        <w:rPr>
          <w:sz w:val="28"/>
          <w:szCs w:val="28"/>
        </w:rPr>
        <w:t xml:space="preserve">- </w:t>
      </w:r>
      <w:r w:rsidR="00142DCB" w:rsidRPr="000E401D">
        <w:rPr>
          <w:sz w:val="28"/>
          <w:szCs w:val="28"/>
        </w:rPr>
        <w:t>умение пользоваться информационной справочной системой.</w:t>
      </w:r>
    </w:p>
    <w:p w:rsidR="00142DCB" w:rsidRPr="000E401D" w:rsidRDefault="00142DCB" w:rsidP="00142DCB">
      <w:pPr>
        <w:pStyle w:val="a5"/>
        <w:numPr>
          <w:ilvl w:val="0"/>
          <w:numId w:val="7"/>
        </w:numPr>
        <w:shd w:val="clear" w:color="auto" w:fill="auto"/>
        <w:tabs>
          <w:tab w:val="left" w:pos="1416"/>
        </w:tabs>
        <w:spacing w:after="0"/>
        <w:ind w:left="20" w:firstLine="700"/>
        <w:jc w:val="both"/>
        <w:rPr>
          <w:sz w:val="28"/>
          <w:szCs w:val="28"/>
        </w:rPr>
      </w:pPr>
      <w:r>
        <w:rPr>
          <w:sz w:val="28"/>
          <w:szCs w:val="28"/>
        </w:rPr>
        <w:lastRenderedPageBreak/>
        <w:t>Диспетчер системы-</w:t>
      </w:r>
      <w:r w:rsidRPr="000E401D">
        <w:rPr>
          <w:sz w:val="28"/>
          <w:szCs w:val="28"/>
        </w:rPr>
        <w:t>112 должен знать:</w:t>
      </w:r>
    </w:p>
    <w:p w:rsidR="00142DCB" w:rsidRPr="000E401D" w:rsidRDefault="00F474FD" w:rsidP="00142DCB">
      <w:pPr>
        <w:pStyle w:val="a5"/>
        <w:shd w:val="clear" w:color="auto" w:fill="auto"/>
        <w:spacing w:after="0"/>
        <w:ind w:left="20" w:right="20" w:firstLine="700"/>
        <w:jc w:val="both"/>
        <w:rPr>
          <w:sz w:val="28"/>
          <w:szCs w:val="28"/>
        </w:rPr>
      </w:pPr>
      <w:r w:rsidRPr="00F474FD">
        <w:rPr>
          <w:sz w:val="28"/>
          <w:szCs w:val="28"/>
        </w:rPr>
        <w:t xml:space="preserve">- </w:t>
      </w:r>
      <w:r w:rsidR="00142DCB" w:rsidRPr="000E401D">
        <w:rPr>
          <w:sz w:val="28"/>
          <w:szCs w:val="28"/>
        </w:rPr>
        <w:t>нормативные правовые акты в области предупреждения и ликвидации ЧС, организации дежурно-диспетчерских служб экстренных служб, информационного обмена и межведомственного взаимодействия;</w:t>
      </w:r>
    </w:p>
    <w:p w:rsidR="00142DCB" w:rsidRPr="000E401D" w:rsidRDefault="00853D8F" w:rsidP="00142DCB">
      <w:pPr>
        <w:pStyle w:val="a5"/>
        <w:shd w:val="clear" w:color="auto" w:fill="auto"/>
        <w:spacing w:after="0"/>
        <w:ind w:left="20" w:right="20" w:firstLine="700"/>
        <w:jc w:val="both"/>
        <w:rPr>
          <w:sz w:val="28"/>
          <w:szCs w:val="28"/>
        </w:rPr>
      </w:pPr>
      <w:r w:rsidRPr="00853D8F">
        <w:rPr>
          <w:sz w:val="28"/>
          <w:szCs w:val="28"/>
        </w:rPr>
        <w:t xml:space="preserve">- </w:t>
      </w:r>
      <w:r w:rsidR="00142DCB" w:rsidRPr="000E401D">
        <w:rPr>
          <w:sz w:val="28"/>
          <w:szCs w:val="28"/>
        </w:rPr>
        <w:t xml:space="preserve">состав и структуру функциональных и территориальной подсистем РСЧС Вологодской области и </w:t>
      </w:r>
      <w:r>
        <w:rPr>
          <w:sz w:val="28"/>
          <w:szCs w:val="28"/>
        </w:rPr>
        <w:t>Кадуйского</w:t>
      </w:r>
      <w:r w:rsidR="00142DCB" w:rsidRPr="000E401D">
        <w:rPr>
          <w:sz w:val="28"/>
          <w:szCs w:val="28"/>
        </w:rPr>
        <w:t>муниципального района, основные вопросы взаимодействия, сферу деятельности и ответственности, входящих в территориальную подсистему РСЧС организаций;</w:t>
      </w:r>
    </w:p>
    <w:p w:rsidR="00142DCB" w:rsidRPr="000E401D" w:rsidRDefault="00853D8F" w:rsidP="00142DCB">
      <w:pPr>
        <w:pStyle w:val="a5"/>
        <w:shd w:val="clear" w:color="auto" w:fill="auto"/>
        <w:spacing w:after="0"/>
        <w:ind w:left="20" w:right="20" w:firstLine="700"/>
        <w:jc w:val="both"/>
        <w:rPr>
          <w:sz w:val="28"/>
          <w:szCs w:val="28"/>
        </w:rPr>
      </w:pPr>
      <w:r w:rsidRPr="00853D8F">
        <w:rPr>
          <w:sz w:val="28"/>
          <w:szCs w:val="28"/>
        </w:rPr>
        <w:t xml:space="preserve">- </w:t>
      </w:r>
      <w:r w:rsidR="00142DCB" w:rsidRPr="000E401D">
        <w:rPr>
          <w:sz w:val="28"/>
          <w:szCs w:val="28"/>
        </w:rPr>
        <w:t xml:space="preserve">состав сил и средств постоянной готовности функциональных и территориальных подсистем РСЧС </w:t>
      </w:r>
      <w:r>
        <w:rPr>
          <w:sz w:val="28"/>
          <w:szCs w:val="28"/>
        </w:rPr>
        <w:t>Кадуйского</w:t>
      </w:r>
      <w:r w:rsidR="00142DCB" w:rsidRPr="000E401D">
        <w:rPr>
          <w:sz w:val="28"/>
          <w:szCs w:val="28"/>
        </w:rPr>
        <w:t>муниципального района, их задачи, порядок их привлечения к ликвидации последствий ЧС (происшествий) и организации взаимодействия;</w:t>
      </w:r>
    </w:p>
    <w:p w:rsidR="00142DCB" w:rsidRPr="000E401D" w:rsidRDefault="00853D8F" w:rsidP="00142DCB">
      <w:pPr>
        <w:pStyle w:val="a5"/>
        <w:shd w:val="clear" w:color="auto" w:fill="auto"/>
        <w:spacing w:after="0"/>
        <w:ind w:left="20" w:right="20" w:firstLine="700"/>
        <w:jc w:val="both"/>
        <w:rPr>
          <w:sz w:val="28"/>
          <w:szCs w:val="28"/>
        </w:rPr>
      </w:pPr>
      <w:r w:rsidRPr="00853D8F">
        <w:rPr>
          <w:sz w:val="28"/>
          <w:szCs w:val="28"/>
        </w:rPr>
        <w:t xml:space="preserve">- </w:t>
      </w:r>
      <w:r w:rsidR="00142DCB" w:rsidRPr="000E401D">
        <w:rPr>
          <w:sz w:val="28"/>
          <w:szCs w:val="28"/>
        </w:rPr>
        <w:t>схему организации связи дежурно-диспетчерских служб функциональных и территориальных подсистем РСЧС субъекта Российской Федерации;</w:t>
      </w:r>
    </w:p>
    <w:p w:rsidR="00142DCB" w:rsidRDefault="00853D8F" w:rsidP="00142DCB">
      <w:pPr>
        <w:pStyle w:val="a5"/>
        <w:shd w:val="clear" w:color="auto" w:fill="auto"/>
        <w:spacing w:after="0"/>
        <w:ind w:left="20" w:right="20" w:firstLine="700"/>
        <w:jc w:val="both"/>
        <w:rPr>
          <w:sz w:val="28"/>
          <w:szCs w:val="28"/>
        </w:rPr>
      </w:pPr>
      <w:r w:rsidRPr="00853D8F">
        <w:rPr>
          <w:sz w:val="28"/>
          <w:szCs w:val="28"/>
        </w:rPr>
        <w:t xml:space="preserve">- </w:t>
      </w:r>
      <w:r w:rsidR="00142DCB" w:rsidRPr="000E401D">
        <w:rPr>
          <w:sz w:val="28"/>
          <w:szCs w:val="28"/>
        </w:rPr>
        <w:t xml:space="preserve">организацию работы и алгоритм действий дежурной смены системы - 112 </w:t>
      </w:r>
      <w:r>
        <w:rPr>
          <w:sz w:val="28"/>
          <w:szCs w:val="28"/>
        </w:rPr>
        <w:t>Кадуйского</w:t>
      </w:r>
      <w:r w:rsidR="00142DCB" w:rsidRPr="000E401D">
        <w:rPr>
          <w:sz w:val="28"/>
          <w:szCs w:val="28"/>
        </w:rPr>
        <w:t>муниципального района в различных режимах функционирования;</w:t>
      </w:r>
    </w:p>
    <w:p w:rsidR="00142DCB" w:rsidRPr="000E401D" w:rsidRDefault="00853D8F" w:rsidP="00142DCB">
      <w:pPr>
        <w:pStyle w:val="a5"/>
        <w:shd w:val="clear" w:color="auto" w:fill="auto"/>
        <w:spacing w:after="0"/>
        <w:ind w:left="20" w:right="20" w:firstLine="700"/>
        <w:jc w:val="both"/>
        <w:rPr>
          <w:sz w:val="28"/>
          <w:szCs w:val="28"/>
        </w:rPr>
      </w:pPr>
      <w:r w:rsidRPr="00853D8F">
        <w:rPr>
          <w:sz w:val="28"/>
          <w:szCs w:val="28"/>
        </w:rPr>
        <w:t xml:space="preserve">- </w:t>
      </w:r>
      <w:r w:rsidR="00142DCB" w:rsidRPr="000E401D">
        <w:rPr>
          <w:sz w:val="28"/>
          <w:szCs w:val="28"/>
        </w:rPr>
        <w:t>состав и функционирование комплекса средств автоматизации и специального п</w:t>
      </w:r>
      <w:r w:rsidR="00142DCB">
        <w:rPr>
          <w:sz w:val="28"/>
          <w:szCs w:val="28"/>
        </w:rPr>
        <w:t>рограммного обеспечения системы-</w:t>
      </w:r>
      <w:r w:rsidR="00142DCB" w:rsidRPr="000E401D">
        <w:rPr>
          <w:sz w:val="28"/>
          <w:szCs w:val="28"/>
        </w:rPr>
        <w:t>112;</w:t>
      </w:r>
    </w:p>
    <w:p w:rsidR="00142DCB" w:rsidRPr="000E401D" w:rsidRDefault="00853D8F" w:rsidP="00142DCB">
      <w:pPr>
        <w:pStyle w:val="a5"/>
        <w:shd w:val="clear" w:color="auto" w:fill="auto"/>
        <w:spacing w:after="0"/>
        <w:ind w:left="20" w:right="20" w:firstLine="700"/>
        <w:jc w:val="both"/>
        <w:rPr>
          <w:sz w:val="28"/>
          <w:szCs w:val="28"/>
        </w:rPr>
      </w:pPr>
      <w:r w:rsidRPr="00853D8F">
        <w:rPr>
          <w:sz w:val="28"/>
          <w:szCs w:val="28"/>
        </w:rPr>
        <w:t xml:space="preserve">- </w:t>
      </w:r>
      <w:r w:rsidR="00142DCB" w:rsidRPr="000E401D">
        <w:rPr>
          <w:sz w:val="28"/>
          <w:szCs w:val="28"/>
        </w:rPr>
        <w:t>состав, возможности, порядок функционирования комплекса средств связи, оповещения, средств автоматизации;</w:t>
      </w:r>
    </w:p>
    <w:p w:rsidR="00142DCB" w:rsidRPr="000E401D" w:rsidRDefault="00853D8F" w:rsidP="00142DCB">
      <w:pPr>
        <w:pStyle w:val="a5"/>
        <w:shd w:val="clear" w:color="auto" w:fill="auto"/>
        <w:spacing w:after="0"/>
        <w:ind w:left="20" w:right="20" w:firstLine="700"/>
        <w:jc w:val="both"/>
        <w:rPr>
          <w:sz w:val="28"/>
          <w:szCs w:val="28"/>
        </w:rPr>
      </w:pPr>
      <w:r w:rsidRPr="00853D8F">
        <w:rPr>
          <w:sz w:val="28"/>
          <w:szCs w:val="28"/>
        </w:rPr>
        <w:t xml:space="preserve">- </w:t>
      </w:r>
      <w:r w:rsidR="00142DCB" w:rsidRPr="000E401D">
        <w:rPr>
          <w:sz w:val="28"/>
          <w:szCs w:val="28"/>
        </w:rPr>
        <w:t xml:space="preserve">зоны территориальной ответственности служб экстренного реагирования, действующих на территории </w:t>
      </w:r>
      <w:r>
        <w:rPr>
          <w:sz w:val="28"/>
          <w:szCs w:val="28"/>
        </w:rPr>
        <w:t>Кадуйского</w:t>
      </w:r>
      <w:r w:rsidR="00142DCB" w:rsidRPr="000E401D">
        <w:rPr>
          <w:sz w:val="28"/>
          <w:szCs w:val="28"/>
        </w:rPr>
        <w:t>муниципального района;</w:t>
      </w:r>
    </w:p>
    <w:p w:rsidR="00142DCB" w:rsidRPr="000E401D" w:rsidRDefault="00853D8F" w:rsidP="00142DCB">
      <w:pPr>
        <w:pStyle w:val="a5"/>
        <w:shd w:val="clear" w:color="auto" w:fill="auto"/>
        <w:spacing w:after="0"/>
        <w:ind w:left="20" w:right="20" w:firstLine="700"/>
        <w:jc w:val="both"/>
        <w:rPr>
          <w:sz w:val="28"/>
          <w:szCs w:val="28"/>
        </w:rPr>
      </w:pPr>
      <w:r w:rsidRPr="00853D8F">
        <w:rPr>
          <w:sz w:val="28"/>
          <w:szCs w:val="28"/>
        </w:rPr>
        <w:t xml:space="preserve">- </w:t>
      </w:r>
      <w:r w:rsidR="00142DCB" w:rsidRPr="000E401D">
        <w:rPr>
          <w:sz w:val="28"/>
          <w:szCs w:val="28"/>
        </w:rPr>
        <w:t xml:space="preserve">паспорта территории </w:t>
      </w:r>
      <w:r>
        <w:rPr>
          <w:sz w:val="28"/>
          <w:szCs w:val="28"/>
        </w:rPr>
        <w:t>Кадуйского</w:t>
      </w:r>
      <w:r w:rsidR="00142DCB" w:rsidRPr="000E401D">
        <w:rPr>
          <w:sz w:val="28"/>
          <w:szCs w:val="28"/>
        </w:rPr>
        <w:t xml:space="preserve">муниципального района, объектов экономики; административно-территориальное деление, численность населения, географические, климатические и природные особенности </w:t>
      </w:r>
      <w:r>
        <w:rPr>
          <w:sz w:val="28"/>
          <w:szCs w:val="28"/>
        </w:rPr>
        <w:t>Кадуйского</w:t>
      </w:r>
      <w:r w:rsidR="00142DCB" w:rsidRPr="000E401D">
        <w:rPr>
          <w:sz w:val="28"/>
          <w:szCs w:val="28"/>
        </w:rPr>
        <w:t>муниципального района и Вологодской области, а также другую информацию о регионе.</w:t>
      </w:r>
    </w:p>
    <w:p w:rsidR="00142DCB" w:rsidRPr="000E401D" w:rsidRDefault="00142DCB" w:rsidP="00142DCB">
      <w:pPr>
        <w:pStyle w:val="a5"/>
        <w:numPr>
          <w:ilvl w:val="0"/>
          <w:numId w:val="7"/>
        </w:numPr>
        <w:shd w:val="clear" w:color="auto" w:fill="auto"/>
        <w:tabs>
          <w:tab w:val="left" w:pos="1560"/>
        </w:tabs>
        <w:spacing w:after="0"/>
        <w:ind w:left="20" w:firstLine="700"/>
        <w:jc w:val="both"/>
        <w:rPr>
          <w:sz w:val="28"/>
          <w:szCs w:val="28"/>
        </w:rPr>
      </w:pPr>
      <w:r>
        <w:rPr>
          <w:sz w:val="28"/>
          <w:szCs w:val="28"/>
        </w:rPr>
        <w:t>Диспетчер системы-</w:t>
      </w:r>
      <w:r w:rsidRPr="000E401D">
        <w:rPr>
          <w:sz w:val="28"/>
          <w:szCs w:val="28"/>
        </w:rPr>
        <w:t>112 должен уметь:</w:t>
      </w:r>
    </w:p>
    <w:p w:rsidR="00142DCB" w:rsidRPr="000E401D" w:rsidRDefault="00142DCB" w:rsidP="00853D8F">
      <w:pPr>
        <w:pStyle w:val="a5"/>
        <w:numPr>
          <w:ilvl w:val="0"/>
          <w:numId w:val="11"/>
        </w:numPr>
        <w:shd w:val="clear" w:color="auto" w:fill="auto"/>
        <w:spacing w:after="0"/>
        <w:ind w:left="0" w:right="20" w:firstLine="720"/>
        <w:jc w:val="both"/>
        <w:rPr>
          <w:sz w:val="28"/>
          <w:szCs w:val="28"/>
        </w:rPr>
      </w:pPr>
      <w:r w:rsidRPr="000E401D">
        <w:rPr>
          <w:sz w:val="28"/>
          <w:szCs w:val="28"/>
        </w:rPr>
        <w:t>пользоваться всеми функциями телекоммуникационного оборудования на автоматизированном рабочем месте;</w:t>
      </w:r>
    </w:p>
    <w:p w:rsidR="00142DCB" w:rsidRPr="000E401D" w:rsidRDefault="00853D8F" w:rsidP="00853D8F">
      <w:pPr>
        <w:pStyle w:val="a5"/>
        <w:numPr>
          <w:ilvl w:val="0"/>
          <w:numId w:val="11"/>
        </w:numPr>
        <w:shd w:val="clear" w:color="auto" w:fill="auto"/>
        <w:spacing w:after="0"/>
        <w:ind w:left="0" w:right="20" w:firstLine="720"/>
        <w:jc w:val="both"/>
        <w:rPr>
          <w:sz w:val="28"/>
          <w:szCs w:val="28"/>
        </w:rPr>
      </w:pPr>
      <w:r>
        <w:rPr>
          <w:sz w:val="28"/>
          <w:szCs w:val="28"/>
        </w:rPr>
        <w:t>р</w:t>
      </w:r>
      <w:r w:rsidRPr="000E401D">
        <w:rPr>
          <w:sz w:val="28"/>
          <w:szCs w:val="28"/>
        </w:rPr>
        <w:t>аботать</w:t>
      </w:r>
      <w:r w:rsidR="00142DCB" w:rsidRPr="000E401D">
        <w:rPr>
          <w:sz w:val="28"/>
          <w:szCs w:val="28"/>
        </w:rPr>
        <w:t xml:space="preserve"> с коммуникационным оборудованием, общесистемным и специальным программным обеспечением, в том числе с текстовыми редакторами, редакторами таблиц, геоинформационными системами мониторинга транспортных средств на основе ГЛОНАСС;</w:t>
      </w:r>
    </w:p>
    <w:p w:rsidR="00142DCB" w:rsidRPr="000E401D" w:rsidRDefault="00853D8F" w:rsidP="00853D8F">
      <w:pPr>
        <w:pStyle w:val="a5"/>
        <w:shd w:val="clear" w:color="auto" w:fill="auto"/>
        <w:spacing w:after="0"/>
        <w:ind w:left="20" w:right="20" w:firstLine="700"/>
        <w:jc w:val="both"/>
        <w:rPr>
          <w:sz w:val="28"/>
          <w:szCs w:val="28"/>
        </w:rPr>
      </w:pPr>
      <w:r w:rsidRPr="00853D8F">
        <w:rPr>
          <w:sz w:val="28"/>
          <w:szCs w:val="28"/>
        </w:rPr>
        <w:t>-</w:t>
      </w:r>
      <w:r w:rsidR="00142DCB" w:rsidRPr="000E401D">
        <w:rPr>
          <w:sz w:val="28"/>
          <w:szCs w:val="28"/>
        </w:rPr>
        <w:t>обрабатывать входящую информацию в соо</w:t>
      </w:r>
      <w:r w:rsidR="00142DCB">
        <w:rPr>
          <w:sz w:val="28"/>
          <w:szCs w:val="28"/>
        </w:rPr>
        <w:t>тветствии с принятыми в системе-</w:t>
      </w:r>
      <w:r w:rsidR="00142DCB" w:rsidRPr="000E401D">
        <w:rPr>
          <w:sz w:val="28"/>
          <w:szCs w:val="28"/>
        </w:rPr>
        <w:t>112 стандартами, правилами и процедурами;</w:t>
      </w:r>
    </w:p>
    <w:p w:rsidR="00142DCB" w:rsidRDefault="00853D8F"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организовывать сбор и обработку оперативной информации о фактах или угрозе возникновения ЧС (происшествий) и</w:t>
      </w:r>
      <w:r w:rsidR="00142DCB">
        <w:rPr>
          <w:sz w:val="28"/>
          <w:szCs w:val="28"/>
        </w:rPr>
        <w:t xml:space="preserve"> ходе проведения их ликвидации;</w:t>
      </w:r>
    </w:p>
    <w:p w:rsidR="00142DCB" w:rsidRDefault="00853D8F"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обеспечивать ведение необходим</w:t>
      </w:r>
      <w:r w:rsidR="00142DCB">
        <w:rPr>
          <w:sz w:val="28"/>
          <w:szCs w:val="28"/>
        </w:rPr>
        <w:t>ой документации системы-112;</w:t>
      </w:r>
    </w:p>
    <w:p w:rsidR="00142DCB" w:rsidRDefault="00853D8F"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использовать психологическое сопро</w:t>
      </w:r>
      <w:r w:rsidR="00142DCB">
        <w:rPr>
          <w:sz w:val="28"/>
          <w:szCs w:val="28"/>
        </w:rPr>
        <w:t>вождение позвонившего абонента;</w:t>
      </w:r>
    </w:p>
    <w:p w:rsidR="00142DCB" w:rsidRPr="000E401D" w:rsidRDefault="00853D8F" w:rsidP="00142DCB">
      <w:pPr>
        <w:pStyle w:val="a5"/>
        <w:shd w:val="clear" w:color="auto" w:fill="auto"/>
        <w:spacing w:after="0"/>
        <w:ind w:left="20" w:right="20" w:firstLine="700"/>
        <w:jc w:val="both"/>
        <w:rPr>
          <w:sz w:val="28"/>
          <w:szCs w:val="28"/>
        </w:rPr>
      </w:pPr>
      <w:r>
        <w:rPr>
          <w:sz w:val="28"/>
          <w:szCs w:val="28"/>
        </w:rPr>
        <w:lastRenderedPageBreak/>
        <w:t xml:space="preserve">- </w:t>
      </w:r>
      <w:r w:rsidR="00142DCB" w:rsidRPr="000E401D">
        <w:rPr>
          <w:sz w:val="28"/>
          <w:szCs w:val="28"/>
        </w:rPr>
        <w:t>безошибочно набирать на клавиатуре текст со скоростью не менее 120 символов в минуту.</w:t>
      </w:r>
    </w:p>
    <w:p w:rsidR="00142DCB" w:rsidRPr="000E401D" w:rsidRDefault="00142DCB" w:rsidP="00142DCB">
      <w:pPr>
        <w:pStyle w:val="a5"/>
        <w:numPr>
          <w:ilvl w:val="0"/>
          <w:numId w:val="7"/>
        </w:numPr>
        <w:shd w:val="clear" w:color="auto" w:fill="auto"/>
        <w:tabs>
          <w:tab w:val="left" w:pos="1560"/>
        </w:tabs>
        <w:spacing w:after="0"/>
        <w:ind w:left="20" w:firstLine="700"/>
        <w:jc w:val="both"/>
        <w:rPr>
          <w:sz w:val="28"/>
          <w:szCs w:val="28"/>
        </w:rPr>
      </w:pPr>
      <w:r>
        <w:rPr>
          <w:sz w:val="28"/>
          <w:szCs w:val="28"/>
        </w:rPr>
        <w:t>Требования к диспетчеру системы-</w:t>
      </w:r>
      <w:r w:rsidRPr="000E401D">
        <w:rPr>
          <w:sz w:val="28"/>
          <w:szCs w:val="28"/>
        </w:rPr>
        <w:t>112:</w:t>
      </w:r>
    </w:p>
    <w:p w:rsidR="00142DCB" w:rsidRPr="000E401D" w:rsidRDefault="00853D8F"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образование высшее или среднее профессиональное без предъявления требований к стажу работы;</w:t>
      </w:r>
    </w:p>
    <w:p w:rsidR="00142DCB" w:rsidRPr="000E401D" w:rsidRDefault="00853D8F"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специальная подготовка по установленной программе по направлению деятельности;</w:t>
      </w:r>
    </w:p>
    <w:p w:rsidR="00142DCB" w:rsidRPr="000E401D" w:rsidRDefault="00853D8F"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знание нормативных документов, определяющих</w:t>
      </w:r>
      <w:r w:rsidR="00142DCB">
        <w:rPr>
          <w:sz w:val="28"/>
          <w:szCs w:val="28"/>
        </w:rPr>
        <w:t xml:space="preserve"> функционирование ЕДДС, системы-</w:t>
      </w:r>
      <w:r w:rsidR="00142DCB" w:rsidRPr="000E401D">
        <w:rPr>
          <w:sz w:val="28"/>
          <w:szCs w:val="28"/>
        </w:rPr>
        <w:t>112;</w:t>
      </w:r>
    </w:p>
    <w:p w:rsidR="00142DCB" w:rsidRPr="000E401D" w:rsidRDefault="00853D8F" w:rsidP="00142DCB">
      <w:pPr>
        <w:pStyle w:val="a5"/>
        <w:shd w:val="clear" w:color="auto" w:fill="auto"/>
        <w:spacing w:after="0"/>
        <w:ind w:left="20" w:right="20" w:firstLine="700"/>
        <w:jc w:val="both"/>
        <w:rPr>
          <w:sz w:val="28"/>
          <w:szCs w:val="28"/>
        </w:rPr>
      </w:pPr>
      <w:r>
        <w:rPr>
          <w:sz w:val="28"/>
          <w:szCs w:val="28"/>
        </w:rPr>
        <w:t xml:space="preserve">- </w:t>
      </w:r>
      <w:r w:rsidR="00142DCB" w:rsidRPr="000E401D">
        <w:rPr>
          <w:sz w:val="28"/>
          <w:szCs w:val="28"/>
        </w:rPr>
        <w:t xml:space="preserve">навыки работы на компьютере на уровне уверенного пользователя (знание </w:t>
      </w:r>
      <w:r w:rsidR="00142DCB" w:rsidRPr="000E401D">
        <w:rPr>
          <w:sz w:val="28"/>
          <w:szCs w:val="28"/>
          <w:lang w:val="en-US" w:eastAsia="en-US"/>
        </w:rPr>
        <w:t>MicrosoftWindows</w:t>
      </w:r>
      <w:r w:rsidR="00142DCB" w:rsidRPr="000E401D">
        <w:rPr>
          <w:sz w:val="28"/>
          <w:szCs w:val="28"/>
          <w:lang w:eastAsia="en-US"/>
        </w:rPr>
        <w:t xml:space="preserve"> (</w:t>
      </w:r>
      <w:r w:rsidR="00142DCB" w:rsidRPr="000E401D">
        <w:rPr>
          <w:sz w:val="28"/>
          <w:szCs w:val="28"/>
          <w:lang w:val="en-US" w:eastAsia="en-US"/>
        </w:rPr>
        <w:t>Word</w:t>
      </w:r>
      <w:r w:rsidR="00142DCB" w:rsidRPr="000E401D">
        <w:rPr>
          <w:sz w:val="28"/>
          <w:szCs w:val="28"/>
          <w:lang w:eastAsia="en-US"/>
        </w:rPr>
        <w:t xml:space="preserve">, </w:t>
      </w:r>
      <w:r w:rsidR="00142DCB" w:rsidRPr="000E401D">
        <w:rPr>
          <w:sz w:val="28"/>
          <w:szCs w:val="28"/>
          <w:lang w:val="en-US" w:eastAsia="en-US"/>
        </w:rPr>
        <w:t>Excel</w:t>
      </w:r>
      <w:r w:rsidR="00142DCB" w:rsidRPr="000E401D">
        <w:rPr>
          <w:sz w:val="28"/>
          <w:szCs w:val="28"/>
          <w:lang w:eastAsia="en-US"/>
        </w:rPr>
        <w:t xml:space="preserve">, </w:t>
      </w:r>
      <w:r w:rsidR="00142DCB" w:rsidRPr="000E401D">
        <w:rPr>
          <w:sz w:val="28"/>
          <w:szCs w:val="28"/>
          <w:lang w:val="en-US" w:eastAsia="en-US"/>
        </w:rPr>
        <w:t>PowerPoint</w:t>
      </w:r>
      <w:r w:rsidR="00142DCB" w:rsidRPr="000E401D">
        <w:rPr>
          <w:sz w:val="28"/>
          <w:szCs w:val="28"/>
          <w:lang w:eastAsia="en-US"/>
        </w:rPr>
        <w:t xml:space="preserve">) </w:t>
      </w:r>
      <w:r w:rsidR="00142DCB" w:rsidRPr="000E401D">
        <w:rPr>
          <w:sz w:val="28"/>
          <w:szCs w:val="28"/>
        </w:rPr>
        <w:t>или эквивалент, умение пользоваться электронной почтой, Интернет);</w:t>
      </w:r>
    </w:p>
    <w:p w:rsidR="00142DCB" w:rsidRPr="000E401D" w:rsidRDefault="00853D8F" w:rsidP="00142DCB">
      <w:pPr>
        <w:pStyle w:val="a5"/>
        <w:shd w:val="clear" w:color="auto" w:fill="auto"/>
        <w:spacing w:after="0" w:line="240" w:lineRule="auto"/>
        <w:ind w:left="23" w:right="23" w:firstLine="697"/>
        <w:jc w:val="both"/>
        <w:rPr>
          <w:sz w:val="28"/>
          <w:szCs w:val="28"/>
        </w:rPr>
      </w:pPr>
      <w:r>
        <w:rPr>
          <w:sz w:val="28"/>
          <w:szCs w:val="28"/>
        </w:rPr>
        <w:t xml:space="preserve">- </w:t>
      </w:r>
      <w:r w:rsidR="00142DCB" w:rsidRPr="000E401D">
        <w:rPr>
          <w:sz w:val="28"/>
          <w:szCs w:val="28"/>
        </w:rPr>
        <w:t>умение пользоваться информационной справочной системой.</w:t>
      </w:r>
    </w:p>
    <w:p w:rsidR="00142DCB" w:rsidRDefault="00142DCB" w:rsidP="00142DCB">
      <w:pPr>
        <w:pStyle w:val="a5"/>
        <w:shd w:val="clear" w:color="auto" w:fill="auto"/>
        <w:spacing w:after="0" w:line="240" w:lineRule="auto"/>
        <w:ind w:left="23" w:right="23" w:firstLine="697"/>
        <w:jc w:val="both"/>
        <w:rPr>
          <w:sz w:val="28"/>
          <w:szCs w:val="28"/>
        </w:rPr>
      </w:pPr>
      <w:r w:rsidRPr="000E401D">
        <w:rPr>
          <w:sz w:val="28"/>
          <w:szCs w:val="28"/>
        </w:rPr>
        <w:t xml:space="preserve"> 3.2.12. ЕДДС муниципальных образований могут предъявлять к дежурно- диспетчерскому персоналу дополнительные требования.</w:t>
      </w:r>
    </w:p>
    <w:p w:rsidR="00142DCB" w:rsidRPr="000E401D" w:rsidRDefault="00142DCB" w:rsidP="00142DCB">
      <w:pPr>
        <w:pStyle w:val="a5"/>
        <w:shd w:val="clear" w:color="auto" w:fill="auto"/>
        <w:spacing w:after="0" w:line="240" w:lineRule="auto"/>
        <w:ind w:left="23" w:right="23" w:firstLine="697"/>
        <w:jc w:val="both"/>
        <w:rPr>
          <w:sz w:val="28"/>
          <w:szCs w:val="28"/>
        </w:rPr>
      </w:pPr>
    </w:p>
    <w:p w:rsidR="00142DCB" w:rsidRDefault="00142DCB" w:rsidP="00142DCB">
      <w:pPr>
        <w:pStyle w:val="1"/>
        <w:keepNext/>
        <w:keepLines/>
        <w:shd w:val="clear" w:color="auto" w:fill="auto"/>
        <w:spacing w:before="0" w:after="0" w:line="240" w:lineRule="auto"/>
        <w:ind w:firstLine="709"/>
        <w:rPr>
          <w:sz w:val="28"/>
          <w:szCs w:val="28"/>
        </w:rPr>
      </w:pPr>
      <w:bookmarkStart w:id="15" w:name="bookmark15"/>
      <w:r w:rsidRPr="000E401D">
        <w:rPr>
          <w:sz w:val="28"/>
          <w:szCs w:val="28"/>
        </w:rPr>
        <w:t xml:space="preserve">3.3. Требования к помещениям </w:t>
      </w:r>
      <w:r>
        <w:rPr>
          <w:sz w:val="28"/>
          <w:szCs w:val="28"/>
        </w:rPr>
        <w:t xml:space="preserve">ЕДДС </w:t>
      </w:r>
      <w:r w:rsidR="00853D8F">
        <w:rPr>
          <w:sz w:val="28"/>
          <w:szCs w:val="28"/>
        </w:rPr>
        <w:t>Кадуйского</w:t>
      </w:r>
    </w:p>
    <w:p w:rsidR="00142DCB" w:rsidRPr="000E401D" w:rsidRDefault="00142DCB" w:rsidP="00142DCB">
      <w:pPr>
        <w:pStyle w:val="1"/>
        <w:keepNext/>
        <w:keepLines/>
        <w:shd w:val="clear" w:color="auto" w:fill="auto"/>
        <w:spacing w:before="0" w:after="0" w:line="240" w:lineRule="auto"/>
        <w:ind w:firstLine="709"/>
        <w:rPr>
          <w:sz w:val="28"/>
          <w:szCs w:val="28"/>
        </w:rPr>
      </w:pPr>
      <w:r w:rsidRPr="000E401D">
        <w:rPr>
          <w:sz w:val="28"/>
          <w:szCs w:val="28"/>
        </w:rPr>
        <w:t>муниципального района</w:t>
      </w:r>
      <w:bookmarkEnd w:id="15"/>
    </w:p>
    <w:p w:rsidR="00142DCB" w:rsidRDefault="00142DCB" w:rsidP="00142DCB">
      <w:pPr>
        <w:pStyle w:val="a5"/>
        <w:shd w:val="clear" w:color="auto" w:fill="auto"/>
        <w:spacing w:after="0" w:line="240" w:lineRule="auto"/>
        <w:ind w:left="20" w:right="20" w:firstLine="700"/>
        <w:jc w:val="both"/>
        <w:rPr>
          <w:sz w:val="28"/>
          <w:szCs w:val="28"/>
        </w:rPr>
      </w:pPr>
      <w:r w:rsidRPr="000E401D">
        <w:rPr>
          <w:sz w:val="28"/>
          <w:szCs w:val="28"/>
        </w:rPr>
        <w:t xml:space="preserve">Расчет потребностей в площадях помещений ЕДДС </w:t>
      </w:r>
      <w:r w:rsidR="00853D8F">
        <w:rPr>
          <w:sz w:val="28"/>
          <w:szCs w:val="28"/>
        </w:rPr>
        <w:t>Кадуйского</w:t>
      </w:r>
      <w:r w:rsidRPr="000E401D">
        <w:rPr>
          <w:sz w:val="28"/>
          <w:szCs w:val="28"/>
        </w:rPr>
        <w:t xml:space="preserve">муниципального района производится на базе требований действующих санитарных правил и норм (СанПиН) и на основе значений количества специалистов оперативной дежурной смены, численный состав которых определяется в зависимости от местных условий, наличия потенциально опасных объектов и рисков возникновения ЧС (происшествий), а также исходя из количества населения в </w:t>
      </w:r>
      <w:r w:rsidR="00853D8F">
        <w:rPr>
          <w:sz w:val="28"/>
          <w:szCs w:val="28"/>
        </w:rPr>
        <w:t>Кадуйского</w:t>
      </w:r>
      <w:r w:rsidRPr="000E401D">
        <w:rPr>
          <w:sz w:val="28"/>
          <w:szCs w:val="28"/>
        </w:rPr>
        <w:t>муниципальном районе, средней продолжительности обработки звонка и количества звонков в сутки.</w:t>
      </w:r>
    </w:p>
    <w:p w:rsidR="00142DCB" w:rsidRPr="000E401D" w:rsidRDefault="00142DCB" w:rsidP="00142DCB">
      <w:pPr>
        <w:pStyle w:val="a5"/>
        <w:shd w:val="clear" w:color="auto" w:fill="auto"/>
        <w:spacing w:after="0" w:line="240" w:lineRule="auto"/>
        <w:ind w:left="20" w:right="20" w:firstLine="700"/>
        <w:jc w:val="both"/>
        <w:rPr>
          <w:sz w:val="28"/>
          <w:szCs w:val="28"/>
        </w:rPr>
      </w:pPr>
    </w:p>
    <w:p w:rsidR="00142DCB" w:rsidRPr="000E401D" w:rsidRDefault="00142DCB" w:rsidP="00142DCB">
      <w:pPr>
        <w:pStyle w:val="1"/>
        <w:keepNext/>
        <w:keepLines/>
        <w:shd w:val="clear" w:color="auto" w:fill="auto"/>
        <w:spacing w:before="0" w:after="0" w:line="240" w:lineRule="auto"/>
        <w:ind w:firstLine="709"/>
        <w:rPr>
          <w:sz w:val="28"/>
          <w:szCs w:val="28"/>
        </w:rPr>
      </w:pPr>
      <w:bookmarkStart w:id="16" w:name="bookmark16"/>
      <w:r w:rsidRPr="000E401D">
        <w:rPr>
          <w:sz w:val="28"/>
          <w:szCs w:val="28"/>
        </w:rPr>
        <w:t xml:space="preserve">3.4. Требования к оборудованию ЕДДС </w:t>
      </w:r>
      <w:r w:rsidR="00853D8F">
        <w:rPr>
          <w:sz w:val="28"/>
          <w:szCs w:val="28"/>
        </w:rPr>
        <w:t>Кадуйского</w:t>
      </w:r>
      <w:r w:rsidRPr="000E401D">
        <w:rPr>
          <w:sz w:val="28"/>
          <w:szCs w:val="28"/>
        </w:rPr>
        <w:t>муниципального район</w:t>
      </w:r>
      <w:bookmarkEnd w:id="16"/>
      <w:r>
        <w:rPr>
          <w:sz w:val="28"/>
          <w:szCs w:val="28"/>
        </w:rPr>
        <w:t>а</w:t>
      </w:r>
    </w:p>
    <w:p w:rsidR="00142DCB" w:rsidRPr="000E401D" w:rsidRDefault="00142DCB" w:rsidP="00142DCB">
      <w:pPr>
        <w:pStyle w:val="a5"/>
        <w:numPr>
          <w:ilvl w:val="0"/>
          <w:numId w:val="8"/>
        </w:numPr>
        <w:shd w:val="clear" w:color="auto" w:fill="auto"/>
        <w:tabs>
          <w:tab w:val="left" w:pos="1618"/>
        </w:tabs>
        <w:spacing w:after="0" w:line="240" w:lineRule="auto"/>
        <w:ind w:left="20" w:right="20" w:firstLine="700"/>
        <w:jc w:val="both"/>
        <w:rPr>
          <w:sz w:val="28"/>
          <w:szCs w:val="28"/>
        </w:rPr>
      </w:pPr>
      <w:r w:rsidRPr="000E401D">
        <w:rPr>
          <w:sz w:val="28"/>
          <w:szCs w:val="28"/>
        </w:rPr>
        <w:t>Требования к оборудованию ЕДДС разработаны с учетом необходимости выполнения задач ЕДДС в круглосуточном режиме в соответствии с Концепцией создания системы обеспечения вызо</w:t>
      </w:r>
      <w:r>
        <w:rPr>
          <w:sz w:val="28"/>
          <w:szCs w:val="28"/>
        </w:rPr>
        <w:t xml:space="preserve">ва экстренных оперативных служб, </w:t>
      </w:r>
      <w:r w:rsidRPr="000E401D">
        <w:rPr>
          <w:sz w:val="28"/>
          <w:szCs w:val="28"/>
        </w:rPr>
        <w:t>через единый номер «112» на базе единых дежурно- диспетчерских служб муниципальных образований, одобренной распоряжением Правительства Российской</w:t>
      </w:r>
      <w:r>
        <w:rPr>
          <w:sz w:val="28"/>
          <w:szCs w:val="28"/>
        </w:rPr>
        <w:t xml:space="preserve"> Федерации от 25 августа 2008 года </w:t>
      </w:r>
      <w:r w:rsidRPr="000E401D">
        <w:rPr>
          <w:sz w:val="28"/>
          <w:szCs w:val="28"/>
        </w:rPr>
        <w:t xml:space="preserve"> № 1240-р.</w:t>
      </w:r>
    </w:p>
    <w:p w:rsidR="00142DCB" w:rsidRDefault="00142DCB" w:rsidP="00142DCB">
      <w:pPr>
        <w:pStyle w:val="a5"/>
        <w:numPr>
          <w:ilvl w:val="0"/>
          <w:numId w:val="8"/>
        </w:numPr>
        <w:shd w:val="clear" w:color="auto" w:fill="auto"/>
        <w:tabs>
          <w:tab w:val="left" w:pos="1421"/>
        </w:tabs>
        <w:spacing w:after="0"/>
        <w:ind w:right="20" w:firstLine="709"/>
        <w:jc w:val="both"/>
        <w:rPr>
          <w:sz w:val="28"/>
          <w:szCs w:val="28"/>
        </w:rPr>
      </w:pPr>
      <w:r w:rsidRPr="000E401D">
        <w:rPr>
          <w:sz w:val="28"/>
          <w:szCs w:val="28"/>
        </w:rPr>
        <w:t>В состав оборудован</w:t>
      </w:r>
      <w:r>
        <w:rPr>
          <w:sz w:val="28"/>
          <w:szCs w:val="28"/>
        </w:rPr>
        <w:t>ия должны входить, как минимум:</w:t>
      </w:r>
    </w:p>
    <w:p w:rsidR="00142DCB" w:rsidRPr="000E401D" w:rsidRDefault="00853D8F" w:rsidP="00142DCB">
      <w:pPr>
        <w:pStyle w:val="a5"/>
        <w:shd w:val="clear" w:color="auto" w:fill="auto"/>
        <w:tabs>
          <w:tab w:val="left" w:pos="1421"/>
        </w:tabs>
        <w:spacing w:after="0"/>
        <w:ind w:left="709" w:right="20"/>
        <w:jc w:val="both"/>
        <w:rPr>
          <w:sz w:val="28"/>
          <w:szCs w:val="28"/>
        </w:rPr>
      </w:pPr>
      <w:r>
        <w:rPr>
          <w:sz w:val="28"/>
          <w:szCs w:val="28"/>
        </w:rPr>
        <w:t xml:space="preserve">- </w:t>
      </w:r>
      <w:r w:rsidR="00142DCB" w:rsidRPr="000E401D">
        <w:rPr>
          <w:sz w:val="28"/>
          <w:szCs w:val="28"/>
        </w:rPr>
        <w:t>АРМ специалистов оперативной дежурной смены;</w:t>
      </w:r>
    </w:p>
    <w:p w:rsidR="00142DCB" w:rsidRDefault="00853D8F" w:rsidP="00142DCB">
      <w:pPr>
        <w:pStyle w:val="a5"/>
        <w:shd w:val="clear" w:color="auto" w:fill="auto"/>
        <w:spacing w:after="0"/>
        <w:ind w:right="20" w:firstLine="709"/>
        <w:jc w:val="both"/>
        <w:rPr>
          <w:sz w:val="28"/>
          <w:szCs w:val="28"/>
        </w:rPr>
      </w:pPr>
      <w:r>
        <w:rPr>
          <w:sz w:val="28"/>
          <w:szCs w:val="28"/>
        </w:rPr>
        <w:t xml:space="preserve">- </w:t>
      </w:r>
      <w:r w:rsidR="00142DCB" w:rsidRPr="000E401D">
        <w:rPr>
          <w:sz w:val="28"/>
          <w:szCs w:val="28"/>
        </w:rPr>
        <w:t>АРМ руководс</w:t>
      </w:r>
      <w:r w:rsidR="00142DCB">
        <w:rPr>
          <w:sz w:val="28"/>
          <w:szCs w:val="28"/>
        </w:rPr>
        <w:t>тва и обслуживающего персонала;</w:t>
      </w:r>
    </w:p>
    <w:p w:rsidR="00142DCB" w:rsidRDefault="00853D8F" w:rsidP="00142DCB">
      <w:pPr>
        <w:pStyle w:val="a5"/>
        <w:shd w:val="clear" w:color="auto" w:fill="auto"/>
        <w:spacing w:after="0"/>
        <w:ind w:right="20" w:firstLine="709"/>
        <w:jc w:val="both"/>
        <w:rPr>
          <w:sz w:val="28"/>
          <w:szCs w:val="28"/>
        </w:rPr>
      </w:pPr>
      <w:r>
        <w:rPr>
          <w:sz w:val="28"/>
          <w:szCs w:val="28"/>
        </w:rPr>
        <w:t xml:space="preserve">- </w:t>
      </w:r>
      <w:r w:rsidR="00142DCB" w:rsidRPr="000E401D">
        <w:rPr>
          <w:sz w:val="28"/>
          <w:szCs w:val="28"/>
        </w:rPr>
        <w:t>активное оборудование</w:t>
      </w:r>
      <w:r w:rsidR="00142DCB">
        <w:rPr>
          <w:sz w:val="28"/>
          <w:szCs w:val="28"/>
        </w:rPr>
        <w:t xml:space="preserve"> локальной вычислительной сети;</w:t>
      </w:r>
    </w:p>
    <w:p w:rsidR="00142DCB" w:rsidRDefault="00853D8F" w:rsidP="00142DCB">
      <w:pPr>
        <w:pStyle w:val="a5"/>
        <w:shd w:val="clear" w:color="auto" w:fill="auto"/>
        <w:spacing w:after="0"/>
        <w:ind w:right="20" w:firstLine="709"/>
        <w:jc w:val="both"/>
        <w:rPr>
          <w:sz w:val="28"/>
          <w:szCs w:val="28"/>
        </w:rPr>
      </w:pPr>
      <w:r>
        <w:rPr>
          <w:sz w:val="28"/>
          <w:szCs w:val="28"/>
        </w:rPr>
        <w:t xml:space="preserve">- </w:t>
      </w:r>
      <w:r w:rsidR="00142DCB" w:rsidRPr="000E401D">
        <w:rPr>
          <w:sz w:val="28"/>
          <w:szCs w:val="28"/>
        </w:rPr>
        <w:t>ст</w:t>
      </w:r>
      <w:r w:rsidR="00142DCB">
        <w:rPr>
          <w:sz w:val="28"/>
          <w:szCs w:val="28"/>
        </w:rPr>
        <w:t>руктурированная кабельная сеть;</w:t>
      </w:r>
    </w:p>
    <w:p w:rsidR="00142DCB" w:rsidRPr="000E401D" w:rsidRDefault="00853D8F" w:rsidP="00142DCB">
      <w:pPr>
        <w:pStyle w:val="a5"/>
        <w:shd w:val="clear" w:color="auto" w:fill="auto"/>
        <w:spacing w:after="0"/>
        <w:ind w:right="20" w:firstLine="709"/>
        <w:jc w:val="both"/>
        <w:rPr>
          <w:sz w:val="28"/>
          <w:szCs w:val="28"/>
        </w:rPr>
      </w:pPr>
      <w:r>
        <w:rPr>
          <w:sz w:val="28"/>
          <w:szCs w:val="28"/>
        </w:rPr>
        <w:t xml:space="preserve">- </w:t>
      </w:r>
      <w:r w:rsidR="00142DCB" w:rsidRPr="000E401D">
        <w:rPr>
          <w:sz w:val="28"/>
          <w:szCs w:val="28"/>
        </w:rPr>
        <w:t>серверное оборудование;</w:t>
      </w:r>
    </w:p>
    <w:p w:rsidR="00142DCB" w:rsidRDefault="00853D8F" w:rsidP="00142DCB">
      <w:pPr>
        <w:pStyle w:val="a5"/>
        <w:shd w:val="clear" w:color="auto" w:fill="auto"/>
        <w:spacing w:after="0"/>
        <w:ind w:right="20" w:firstLine="709"/>
        <w:jc w:val="both"/>
        <w:rPr>
          <w:sz w:val="28"/>
          <w:szCs w:val="28"/>
        </w:rPr>
      </w:pPr>
      <w:r>
        <w:rPr>
          <w:sz w:val="28"/>
          <w:szCs w:val="28"/>
        </w:rPr>
        <w:t xml:space="preserve">- </w:t>
      </w:r>
      <w:r w:rsidR="00142DCB" w:rsidRPr="000E401D">
        <w:rPr>
          <w:sz w:val="28"/>
          <w:szCs w:val="28"/>
        </w:rPr>
        <w:t>специализиров</w:t>
      </w:r>
      <w:r w:rsidR="00142DCB">
        <w:rPr>
          <w:sz w:val="28"/>
          <w:szCs w:val="28"/>
        </w:rPr>
        <w:t>анные средства хранения данных;</w:t>
      </w:r>
    </w:p>
    <w:p w:rsidR="00142DCB" w:rsidRDefault="00853D8F" w:rsidP="00142DCB">
      <w:pPr>
        <w:pStyle w:val="a5"/>
        <w:shd w:val="clear" w:color="auto" w:fill="auto"/>
        <w:spacing w:after="0"/>
        <w:ind w:right="20" w:firstLine="709"/>
        <w:jc w:val="both"/>
        <w:rPr>
          <w:sz w:val="28"/>
          <w:szCs w:val="28"/>
        </w:rPr>
      </w:pPr>
      <w:r>
        <w:rPr>
          <w:sz w:val="28"/>
          <w:szCs w:val="28"/>
        </w:rPr>
        <w:t xml:space="preserve">- </w:t>
      </w:r>
      <w:r w:rsidR="00142DCB">
        <w:rPr>
          <w:sz w:val="28"/>
          <w:szCs w:val="28"/>
        </w:rPr>
        <w:t>комплект оргтехники;</w:t>
      </w:r>
    </w:p>
    <w:p w:rsidR="00142DCB" w:rsidRPr="000E401D" w:rsidRDefault="00853D8F" w:rsidP="00142DCB">
      <w:pPr>
        <w:pStyle w:val="a5"/>
        <w:shd w:val="clear" w:color="auto" w:fill="auto"/>
        <w:spacing w:after="0"/>
        <w:ind w:right="20" w:firstLine="709"/>
        <w:jc w:val="both"/>
        <w:rPr>
          <w:sz w:val="28"/>
          <w:szCs w:val="28"/>
        </w:rPr>
      </w:pPr>
      <w:r>
        <w:rPr>
          <w:sz w:val="28"/>
          <w:szCs w:val="28"/>
        </w:rPr>
        <w:t xml:space="preserve">- </w:t>
      </w:r>
      <w:r w:rsidR="00142DCB" w:rsidRPr="000E401D">
        <w:rPr>
          <w:sz w:val="28"/>
          <w:szCs w:val="28"/>
        </w:rPr>
        <w:t>средства связи;</w:t>
      </w:r>
    </w:p>
    <w:p w:rsidR="00142DCB" w:rsidRPr="000E401D" w:rsidRDefault="00853D8F" w:rsidP="00142DCB">
      <w:pPr>
        <w:pStyle w:val="a5"/>
        <w:shd w:val="clear" w:color="auto" w:fill="auto"/>
        <w:spacing w:after="0"/>
        <w:ind w:firstLine="709"/>
        <w:jc w:val="both"/>
        <w:rPr>
          <w:sz w:val="28"/>
          <w:szCs w:val="28"/>
        </w:rPr>
      </w:pPr>
      <w:r>
        <w:rPr>
          <w:sz w:val="28"/>
          <w:szCs w:val="28"/>
        </w:rPr>
        <w:lastRenderedPageBreak/>
        <w:t xml:space="preserve">- </w:t>
      </w:r>
      <w:r w:rsidR="00142DCB" w:rsidRPr="000E401D">
        <w:rPr>
          <w:sz w:val="28"/>
          <w:szCs w:val="28"/>
        </w:rPr>
        <w:t>АРМ управления местной системой оповещения;</w:t>
      </w:r>
    </w:p>
    <w:p w:rsidR="00142DCB" w:rsidRPr="000E401D" w:rsidRDefault="00853D8F" w:rsidP="00142DCB">
      <w:pPr>
        <w:pStyle w:val="a5"/>
        <w:shd w:val="clear" w:color="auto" w:fill="auto"/>
        <w:spacing w:after="0"/>
        <w:ind w:right="20" w:firstLine="709"/>
        <w:jc w:val="both"/>
        <w:rPr>
          <w:sz w:val="28"/>
          <w:szCs w:val="28"/>
        </w:rPr>
      </w:pPr>
      <w:r>
        <w:rPr>
          <w:sz w:val="28"/>
          <w:szCs w:val="28"/>
        </w:rPr>
        <w:t xml:space="preserve">- </w:t>
      </w:r>
      <w:r w:rsidR="00142DCB" w:rsidRPr="000E401D">
        <w:rPr>
          <w:sz w:val="28"/>
          <w:szCs w:val="28"/>
        </w:rPr>
        <w:t>средства видеоотображения коллективного пользования и системы видеоконференцсвязи;</w:t>
      </w:r>
    </w:p>
    <w:p w:rsidR="00142DCB" w:rsidRDefault="00853D8F" w:rsidP="00142DCB">
      <w:pPr>
        <w:pStyle w:val="a5"/>
        <w:shd w:val="clear" w:color="auto" w:fill="auto"/>
        <w:spacing w:after="0"/>
        <w:ind w:right="20" w:firstLine="709"/>
        <w:jc w:val="both"/>
        <w:rPr>
          <w:sz w:val="28"/>
          <w:szCs w:val="28"/>
        </w:rPr>
      </w:pPr>
      <w:r>
        <w:rPr>
          <w:sz w:val="28"/>
          <w:szCs w:val="28"/>
        </w:rPr>
        <w:t xml:space="preserve">- </w:t>
      </w:r>
      <w:r w:rsidR="00142DCB" w:rsidRPr="000E401D">
        <w:rPr>
          <w:sz w:val="28"/>
          <w:szCs w:val="28"/>
        </w:rPr>
        <w:t>специально оборудованный металлический сейф для хранения пакетов на изме</w:t>
      </w:r>
      <w:r w:rsidR="00142DCB">
        <w:rPr>
          <w:sz w:val="28"/>
          <w:szCs w:val="28"/>
        </w:rPr>
        <w:t>нение режимов функционирования;</w:t>
      </w:r>
    </w:p>
    <w:p w:rsidR="00142DCB" w:rsidRPr="000E401D" w:rsidRDefault="00853D8F" w:rsidP="00142DCB">
      <w:pPr>
        <w:pStyle w:val="a5"/>
        <w:shd w:val="clear" w:color="auto" w:fill="auto"/>
        <w:spacing w:after="0"/>
        <w:ind w:right="20" w:firstLine="709"/>
        <w:jc w:val="both"/>
        <w:rPr>
          <w:sz w:val="28"/>
          <w:szCs w:val="28"/>
        </w:rPr>
      </w:pPr>
      <w:r>
        <w:rPr>
          <w:sz w:val="28"/>
          <w:szCs w:val="28"/>
        </w:rPr>
        <w:t xml:space="preserve">- </w:t>
      </w:r>
      <w:r w:rsidR="00142DCB" w:rsidRPr="000E401D">
        <w:rPr>
          <w:sz w:val="28"/>
          <w:szCs w:val="28"/>
        </w:rPr>
        <w:t>метеостанция;</w:t>
      </w:r>
    </w:p>
    <w:p w:rsidR="00142DCB" w:rsidRDefault="00853D8F" w:rsidP="00142DCB">
      <w:pPr>
        <w:pStyle w:val="a5"/>
        <w:shd w:val="clear" w:color="auto" w:fill="auto"/>
        <w:spacing w:after="0"/>
        <w:ind w:right="20" w:firstLine="709"/>
        <w:jc w:val="both"/>
        <w:rPr>
          <w:sz w:val="28"/>
          <w:szCs w:val="28"/>
        </w:rPr>
      </w:pPr>
      <w:r>
        <w:rPr>
          <w:sz w:val="28"/>
          <w:szCs w:val="28"/>
        </w:rPr>
        <w:t xml:space="preserve">- </w:t>
      </w:r>
      <w:r w:rsidR="00142DCB" w:rsidRPr="000E401D">
        <w:rPr>
          <w:sz w:val="28"/>
          <w:szCs w:val="28"/>
        </w:rPr>
        <w:t>прибор радиационного к</w:t>
      </w:r>
      <w:r w:rsidR="00142DCB">
        <w:rPr>
          <w:sz w:val="28"/>
          <w:szCs w:val="28"/>
        </w:rPr>
        <w:t>онтроля;</w:t>
      </w:r>
    </w:p>
    <w:p w:rsidR="00142DCB" w:rsidRPr="000E401D" w:rsidRDefault="00853D8F" w:rsidP="00142DCB">
      <w:pPr>
        <w:pStyle w:val="a5"/>
        <w:shd w:val="clear" w:color="auto" w:fill="auto"/>
        <w:spacing w:after="0"/>
        <w:ind w:right="20" w:firstLine="709"/>
        <w:jc w:val="both"/>
        <w:rPr>
          <w:sz w:val="28"/>
          <w:szCs w:val="28"/>
        </w:rPr>
      </w:pPr>
      <w:r>
        <w:rPr>
          <w:sz w:val="28"/>
          <w:szCs w:val="28"/>
        </w:rPr>
        <w:t xml:space="preserve">- </w:t>
      </w:r>
      <w:r w:rsidR="00142DCB" w:rsidRPr="000E401D">
        <w:rPr>
          <w:sz w:val="28"/>
          <w:szCs w:val="28"/>
        </w:rPr>
        <w:t>источники гарантированного электропитания.</w:t>
      </w:r>
    </w:p>
    <w:p w:rsidR="00142DCB" w:rsidRPr="000E401D" w:rsidRDefault="00142DCB" w:rsidP="00142DCB">
      <w:pPr>
        <w:pStyle w:val="a5"/>
        <w:numPr>
          <w:ilvl w:val="0"/>
          <w:numId w:val="8"/>
        </w:numPr>
        <w:shd w:val="clear" w:color="auto" w:fill="auto"/>
        <w:tabs>
          <w:tab w:val="left" w:pos="1465"/>
        </w:tabs>
        <w:spacing w:after="641"/>
        <w:ind w:left="20" w:right="20" w:firstLine="700"/>
        <w:jc w:val="both"/>
        <w:rPr>
          <w:sz w:val="28"/>
          <w:szCs w:val="28"/>
        </w:rPr>
      </w:pPr>
      <w:r w:rsidRPr="000E401D">
        <w:rPr>
          <w:sz w:val="28"/>
          <w:szCs w:val="28"/>
        </w:rPr>
        <w:t>В состав оборудования может входить центр обработки данных в составе серверного оборудования и системы хранения данных, объединенных выделенной высокоскоростной вычислительной сетью. Выбор серверов производится на основании результатов анализа требуемой производительности оборудования для приложений или сервисов, планируемых для работы на этих серверах. Серверная платформа должна иметь подтвержденный производителем план существования и развития не менее чем на 5 лет с момента поставки, а также быть совместимой с другими элементами ЕДДС. В части решений серверного ядра оптимальным предполагается применение решений на базе отказоустойчивого серверного кластера и резервированного хранилища данных, объединенных в резервированную высокоскоростную вычислительную сеть с организацией гарантированного электропитания.</w:t>
      </w:r>
    </w:p>
    <w:p w:rsidR="00142DCB" w:rsidRDefault="004254DC" w:rsidP="00142DCB">
      <w:pPr>
        <w:pStyle w:val="1"/>
        <w:keepNext/>
        <w:keepLines/>
        <w:shd w:val="clear" w:color="auto" w:fill="auto"/>
        <w:spacing w:before="0" w:after="0" w:line="240" w:lineRule="auto"/>
        <w:ind w:left="357"/>
        <w:rPr>
          <w:sz w:val="28"/>
          <w:szCs w:val="28"/>
        </w:rPr>
      </w:pPr>
      <w:bookmarkStart w:id="17" w:name="bookmark17"/>
      <w:r>
        <w:rPr>
          <w:sz w:val="28"/>
          <w:szCs w:val="28"/>
          <w:lang w:val="en-US"/>
        </w:rPr>
        <w:t>IV</w:t>
      </w:r>
      <w:r w:rsidR="00142DCB" w:rsidRPr="000E401D">
        <w:rPr>
          <w:sz w:val="28"/>
          <w:szCs w:val="28"/>
        </w:rPr>
        <w:t xml:space="preserve">. ДЕЯТЕЛЬНОСТЬ </w:t>
      </w:r>
      <w:r w:rsidR="00142DCB">
        <w:rPr>
          <w:sz w:val="28"/>
          <w:szCs w:val="28"/>
        </w:rPr>
        <w:t xml:space="preserve">ЕДДС </w:t>
      </w:r>
      <w:r w:rsidR="00853D8F">
        <w:rPr>
          <w:sz w:val="28"/>
          <w:szCs w:val="28"/>
        </w:rPr>
        <w:t>КАДУЙСКОГО</w:t>
      </w:r>
    </w:p>
    <w:p w:rsidR="00142DCB" w:rsidRDefault="00142DCB" w:rsidP="00142DCB">
      <w:pPr>
        <w:pStyle w:val="1"/>
        <w:keepNext/>
        <w:keepLines/>
        <w:shd w:val="clear" w:color="auto" w:fill="auto"/>
        <w:spacing w:before="0" w:after="0" w:line="240" w:lineRule="auto"/>
        <w:ind w:left="357"/>
        <w:rPr>
          <w:sz w:val="28"/>
          <w:szCs w:val="28"/>
        </w:rPr>
      </w:pPr>
      <w:r w:rsidRPr="000E401D">
        <w:rPr>
          <w:sz w:val="28"/>
          <w:szCs w:val="28"/>
        </w:rPr>
        <w:t>МУНИЦИПАЛЬНОГО РАЙОНА</w:t>
      </w:r>
      <w:bookmarkEnd w:id="17"/>
    </w:p>
    <w:p w:rsidR="00142DCB" w:rsidRPr="000E401D" w:rsidRDefault="00142DCB" w:rsidP="00142DCB">
      <w:pPr>
        <w:pStyle w:val="1"/>
        <w:keepNext/>
        <w:keepLines/>
        <w:shd w:val="clear" w:color="auto" w:fill="auto"/>
        <w:spacing w:before="0" w:after="0" w:line="240" w:lineRule="auto"/>
        <w:ind w:left="357"/>
        <w:rPr>
          <w:sz w:val="28"/>
          <w:szCs w:val="28"/>
        </w:rPr>
      </w:pPr>
    </w:p>
    <w:p w:rsidR="00730E06" w:rsidRDefault="00B544DE" w:rsidP="00142DCB">
      <w:pPr>
        <w:pStyle w:val="a5"/>
        <w:numPr>
          <w:ilvl w:val="0"/>
          <w:numId w:val="9"/>
        </w:numPr>
        <w:shd w:val="clear" w:color="auto" w:fill="auto"/>
        <w:tabs>
          <w:tab w:val="left" w:pos="1282"/>
        </w:tabs>
        <w:spacing w:after="0"/>
        <w:ind w:right="20" w:firstLine="700"/>
        <w:jc w:val="both"/>
        <w:rPr>
          <w:sz w:val="28"/>
          <w:szCs w:val="28"/>
        </w:rPr>
      </w:pPr>
      <w:r>
        <w:rPr>
          <w:sz w:val="28"/>
          <w:szCs w:val="28"/>
        </w:rPr>
        <w:t>ЕДДС Кадуйского муниципального района осуществляет свою деятельность в лице соответствующего юридического лица (муниципального казенного учреждения).</w:t>
      </w:r>
    </w:p>
    <w:p w:rsidR="00142DCB" w:rsidRPr="000E401D" w:rsidRDefault="00142DCB" w:rsidP="00142DCB">
      <w:pPr>
        <w:pStyle w:val="a5"/>
        <w:numPr>
          <w:ilvl w:val="0"/>
          <w:numId w:val="9"/>
        </w:numPr>
        <w:shd w:val="clear" w:color="auto" w:fill="auto"/>
        <w:tabs>
          <w:tab w:val="left" w:pos="1282"/>
        </w:tabs>
        <w:spacing w:after="0"/>
        <w:ind w:right="20" w:firstLine="700"/>
        <w:jc w:val="both"/>
        <w:rPr>
          <w:sz w:val="28"/>
          <w:szCs w:val="28"/>
        </w:rPr>
      </w:pPr>
      <w:r w:rsidRPr="000E401D">
        <w:rPr>
          <w:sz w:val="28"/>
          <w:szCs w:val="28"/>
        </w:rPr>
        <w:t xml:space="preserve">Финансирование создания и деятельности ЕДДС </w:t>
      </w:r>
      <w:r w:rsidR="00B544DE">
        <w:rPr>
          <w:sz w:val="28"/>
          <w:szCs w:val="28"/>
        </w:rPr>
        <w:t>Кадуйского</w:t>
      </w:r>
      <w:r w:rsidRPr="000E401D">
        <w:rPr>
          <w:sz w:val="28"/>
          <w:szCs w:val="28"/>
        </w:rPr>
        <w:t>муниципального района может осуществляться из:</w:t>
      </w:r>
    </w:p>
    <w:p w:rsidR="00142DCB" w:rsidRPr="000E401D" w:rsidRDefault="00B544DE" w:rsidP="00142DCB">
      <w:pPr>
        <w:pStyle w:val="a5"/>
        <w:shd w:val="clear" w:color="auto" w:fill="auto"/>
        <w:spacing w:after="0"/>
        <w:ind w:firstLine="700"/>
        <w:jc w:val="both"/>
        <w:rPr>
          <w:sz w:val="28"/>
          <w:szCs w:val="28"/>
        </w:rPr>
      </w:pPr>
      <w:r>
        <w:rPr>
          <w:sz w:val="28"/>
          <w:szCs w:val="28"/>
        </w:rPr>
        <w:t xml:space="preserve">- </w:t>
      </w:r>
      <w:r w:rsidR="00142DCB" w:rsidRPr="000E401D">
        <w:rPr>
          <w:sz w:val="28"/>
          <w:szCs w:val="28"/>
        </w:rPr>
        <w:t xml:space="preserve">средств бюджета </w:t>
      </w:r>
      <w:r>
        <w:rPr>
          <w:sz w:val="28"/>
          <w:szCs w:val="28"/>
        </w:rPr>
        <w:t>Кадуйского</w:t>
      </w:r>
      <w:r w:rsidR="00142DCB" w:rsidRPr="000E401D">
        <w:rPr>
          <w:sz w:val="28"/>
          <w:szCs w:val="28"/>
        </w:rPr>
        <w:t>муниципального района;</w:t>
      </w:r>
    </w:p>
    <w:p w:rsidR="00142DCB" w:rsidRPr="000E401D" w:rsidRDefault="00B544DE" w:rsidP="00142DCB">
      <w:pPr>
        <w:pStyle w:val="a5"/>
        <w:ind w:right="20" w:firstLine="700"/>
        <w:jc w:val="both"/>
        <w:rPr>
          <w:sz w:val="28"/>
          <w:szCs w:val="28"/>
        </w:rPr>
      </w:pPr>
      <w:r>
        <w:rPr>
          <w:sz w:val="28"/>
          <w:szCs w:val="28"/>
        </w:rPr>
        <w:t xml:space="preserve">- </w:t>
      </w:r>
      <w:r w:rsidR="00142DCB" w:rsidRPr="000E401D">
        <w:rPr>
          <w:sz w:val="28"/>
          <w:szCs w:val="28"/>
        </w:rPr>
        <w:t xml:space="preserve">иных источников в соответствии с законодательством Российской Федерации.       </w:t>
      </w:r>
    </w:p>
    <w:p w:rsidR="003F2E5B" w:rsidRDefault="003F2E5B"/>
    <w:sectPr w:rsidR="003F2E5B" w:rsidSect="00142DCB">
      <w:headerReference w:type="default" r:id="rId7"/>
      <w:pgSz w:w="11905" w:h="16837"/>
      <w:pgMar w:top="1190" w:right="843" w:bottom="897" w:left="141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A87" w:rsidRDefault="00C11A87">
      <w:r>
        <w:separator/>
      </w:r>
    </w:p>
  </w:endnote>
  <w:endnote w:type="continuationSeparator" w:id="1">
    <w:p w:rsidR="00C11A87" w:rsidRDefault="00C11A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A87" w:rsidRDefault="00C11A87">
      <w:r>
        <w:separator/>
      </w:r>
    </w:p>
  </w:footnote>
  <w:footnote w:type="continuationSeparator" w:id="1">
    <w:p w:rsidR="00C11A87" w:rsidRDefault="00C11A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B62" w:rsidRDefault="00C961C5">
    <w:pPr>
      <w:pStyle w:val="a4"/>
      <w:framePr w:w="11914" w:h="158" w:wrap="none" w:vAnchor="text" w:hAnchor="page" w:x="1" w:y="779"/>
      <w:shd w:val="clear" w:color="auto" w:fill="auto"/>
      <w:ind w:left="6182"/>
    </w:pPr>
    <w:r>
      <w:fldChar w:fldCharType="begin"/>
    </w:r>
    <w:r w:rsidR="00430B62">
      <w:instrText xml:space="preserve"> PAGE \* MERGEFORMAT </w:instrText>
    </w:r>
    <w:r>
      <w:fldChar w:fldCharType="separate"/>
    </w:r>
    <w:r w:rsidR="00182FC5" w:rsidRPr="00182FC5">
      <w:rPr>
        <w:rStyle w:val="11pt"/>
      </w:rPr>
      <w:t>18</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D"/>
    <w:multiLevelType w:val="multilevel"/>
    <w:tmpl w:val="0000000C"/>
    <w:lvl w:ilvl="0">
      <w:start w:val="8"/>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8"/>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8"/>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8"/>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8"/>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8"/>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8"/>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8"/>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8"/>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1"/>
    <w:multiLevelType w:val="multilevel"/>
    <w:tmpl w:val="00000010"/>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49ED5D44"/>
    <w:multiLevelType w:val="hybridMultilevel"/>
    <w:tmpl w:val="4CE2DD0E"/>
    <w:lvl w:ilvl="0" w:tplc="362234A6">
      <w:start w:val="3"/>
      <w:numFmt w:val="bullet"/>
      <w:lvlText w:val="-"/>
      <w:lvlJc w:val="left"/>
      <w:pPr>
        <w:ind w:left="1080" w:hanging="360"/>
      </w:pPr>
      <w:rPr>
        <w:rFonts w:ascii="Times New Roman" w:eastAsia="Arial Unicode MS"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62D1F7A"/>
    <w:multiLevelType w:val="hybridMultilevel"/>
    <w:tmpl w:val="F6BA0194"/>
    <w:lvl w:ilvl="0" w:tplc="70D87AD6">
      <w:start w:val="3"/>
      <w:numFmt w:val="bullet"/>
      <w:lvlText w:val="-"/>
      <w:lvlJc w:val="left"/>
      <w:pPr>
        <w:ind w:left="1080" w:hanging="360"/>
      </w:pPr>
      <w:rPr>
        <w:rFonts w:ascii="Times New Roman" w:eastAsia="Arial Unicode MS"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D7AD9"/>
    <w:rsid w:val="00055EAF"/>
    <w:rsid w:val="00123ECD"/>
    <w:rsid w:val="0013473A"/>
    <w:rsid w:val="00142DCB"/>
    <w:rsid w:val="00182FC5"/>
    <w:rsid w:val="001C0702"/>
    <w:rsid w:val="00226391"/>
    <w:rsid w:val="002E4DB9"/>
    <w:rsid w:val="00300240"/>
    <w:rsid w:val="00344553"/>
    <w:rsid w:val="00351F89"/>
    <w:rsid w:val="003B440B"/>
    <w:rsid w:val="003F2E5B"/>
    <w:rsid w:val="004254DC"/>
    <w:rsid w:val="00430B62"/>
    <w:rsid w:val="00464BD6"/>
    <w:rsid w:val="004D7AD9"/>
    <w:rsid w:val="0052046C"/>
    <w:rsid w:val="00546A21"/>
    <w:rsid w:val="00582443"/>
    <w:rsid w:val="00730E06"/>
    <w:rsid w:val="007D47F9"/>
    <w:rsid w:val="008244CB"/>
    <w:rsid w:val="00850815"/>
    <w:rsid w:val="00853D8F"/>
    <w:rsid w:val="008F19D8"/>
    <w:rsid w:val="009B7149"/>
    <w:rsid w:val="00B420C6"/>
    <w:rsid w:val="00B544DE"/>
    <w:rsid w:val="00B800E9"/>
    <w:rsid w:val="00BB044C"/>
    <w:rsid w:val="00C11A87"/>
    <w:rsid w:val="00C30950"/>
    <w:rsid w:val="00C961C5"/>
    <w:rsid w:val="00CB411E"/>
    <w:rsid w:val="00D901E8"/>
    <w:rsid w:val="00DC5165"/>
    <w:rsid w:val="00F474FD"/>
    <w:rsid w:val="00F964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DCB"/>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link w:val="10"/>
    <w:uiPriority w:val="99"/>
    <w:rsid w:val="00142DCB"/>
    <w:pPr>
      <w:shd w:val="clear" w:color="auto" w:fill="FFFFFF"/>
      <w:spacing w:before="900" w:after="60" w:line="240" w:lineRule="atLeast"/>
      <w:jc w:val="center"/>
      <w:outlineLvl w:val="0"/>
    </w:pPr>
    <w:rPr>
      <w:rFonts w:ascii="Times New Roman" w:hAnsi="Times New Roman" w:cs="Times New Roman"/>
      <w:b/>
      <w:bCs/>
      <w:color w:val="auto"/>
      <w:sz w:val="27"/>
      <w:szCs w:val="27"/>
    </w:rPr>
  </w:style>
  <w:style w:type="character" w:customStyle="1" w:styleId="10">
    <w:name w:val="Заголовок №1_"/>
    <w:basedOn w:val="a0"/>
    <w:link w:val="1"/>
    <w:uiPriority w:val="99"/>
    <w:locked/>
    <w:rsid w:val="00142DCB"/>
    <w:rPr>
      <w:rFonts w:ascii="Times New Roman" w:eastAsia="Arial Unicode MS" w:hAnsi="Times New Roman" w:cs="Times New Roman"/>
      <w:b/>
      <w:bCs/>
      <w:sz w:val="27"/>
      <w:szCs w:val="27"/>
      <w:shd w:val="clear" w:color="auto" w:fill="FFFFFF"/>
      <w:lang w:eastAsia="ru-RU"/>
    </w:rPr>
  </w:style>
  <w:style w:type="character" w:customStyle="1" w:styleId="a3">
    <w:name w:val="Колонтитул_"/>
    <w:basedOn w:val="a0"/>
    <w:link w:val="a4"/>
    <w:uiPriority w:val="99"/>
    <w:locked/>
    <w:rsid w:val="00142DCB"/>
    <w:rPr>
      <w:rFonts w:ascii="Times New Roman" w:hAnsi="Times New Roman" w:cs="Times New Roman"/>
      <w:noProof/>
      <w:sz w:val="20"/>
      <w:szCs w:val="20"/>
      <w:shd w:val="clear" w:color="auto" w:fill="FFFFFF"/>
    </w:rPr>
  </w:style>
  <w:style w:type="character" w:customStyle="1" w:styleId="11pt">
    <w:name w:val="Колонтитул + 11 pt"/>
    <w:basedOn w:val="a3"/>
    <w:uiPriority w:val="99"/>
    <w:rsid w:val="00142DCB"/>
    <w:rPr>
      <w:rFonts w:ascii="Times New Roman" w:hAnsi="Times New Roman" w:cs="Times New Roman"/>
      <w:noProof/>
      <w:spacing w:val="0"/>
      <w:sz w:val="22"/>
      <w:szCs w:val="22"/>
      <w:shd w:val="clear" w:color="auto" w:fill="FFFFFF"/>
    </w:rPr>
  </w:style>
  <w:style w:type="character" w:customStyle="1" w:styleId="2">
    <w:name w:val="Основной текст (2)_"/>
    <w:basedOn w:val="a0"/>
    <w:link w:val="20"/>
    <w:uiPriority w:val="99"/>
    <w:locked/>
    <w:rsid w:val="00142DCB"/>
    <w:rPr>
      <w:rFonts w:ascii="Times New Roman" w:hAnsi="Times New Roman" w:cs="Times New Roman"/>
      <w:b/>
      <w:bCs/>
      <w:sz w:val="27"/>
      <w:szCs w:val="27"/>
      <w:shd w:val="clear" w:color="auto" w:fill="FFFFFF"/>
    </w:rPr>
  </w:style>
  <w:style w:type="paragraph" w:styleId="a5">
    <w:name w:val="Body Text"/>
    <w:basedOn w:val="a"/>
    <w:link w:val="a6"/>
    <w:uiPriority w:val="99"/>
    <w:rsid w:val="00142DCB"/>
    <w:pPr>
      <w:shd w:val="clear" w:color="auto" w:fill="FFFFFF"/>
      <w:spacing w:after="900" w:line="322" w:lineRule="exact"/>
      <w:jc w:val="center"/>
    </w:pPr>
    <w:rPr>
      <w:rFonts w:ascii="Times New Roman" w:hAnsi="Times New Roman" w:cs="Times New Roman"/>
      <w:color w:val="auto"/>
      <w:sz w:val="27"/>
      <w:szCs w:val="27"/>
    </w:rPr>
  </w:style>
  <w:style w:type="character" w:customStyle="1" w:styleId="a6">
    <w:name w:val="Основной текст Знак"/>
    <w:basedOn w:val="a0"/>
    <w:link w:val="a5"/>
    <w:uiPriority w:val="99"/>
    <w:rsid w:val="00142DCB"/>
    <w:rPr>
      <w:rFonts w:ascii="Times New Roman" w:eastAsia="Arial Unicode MS" w:hAnsi="Times New Roman" w:cs="Times New Roman"/>
      <w:sz w:val="27"/>
      <w:szCs w:val="27"/>
      <w:shd w:val="clear" w:color="auto" w:fill="FFFFFF"/>
      <w:lang w:eastAsia="ru-RU"/>
    </w:rPr>
  </w:style>
  <w:style w:type="paragraph" w:customStyle="1" w:styleId="a4">
    <w:name w:val="Колонтитул"/>
    <w:basedOn w:val="a"/>
    <w:link w:val="a3"/>
    <w:uiPriority w:val="99"/>
    <w:rsid w:val="00142DCB"/>
    <w:pPr>
      <w:shd w:val="clear" w:color="auto" w:fill="FFFFFF"/>
    </w:pPr>
    <w:rPr>
      <w:rFonts w:ascii="Times New Roman" w:eastAsiaTheme="minorHAnsi" w:hAnsi="Times New Roman" w:cs="Times New Roman"/>
      <w:noProof/>
      <w:color w:val="auto"/>
      <w:sz w:val="20"/>
      <w:szCs w:val="20"/>
      <w:lang w:eastAsia="en-US"/>
    </w:rPr>
  </w:style>
  <w:style w:type="paragraph" w:customStyle="1" w:styleId="20">
    <w:name w:val="Основной текст (2)"/>
    <w:basedOn w:val="a"/>
    <w:link w:val="2"/>
    <w:uiPriority w:val="99"/>
    <w:rsid w:val="00142DCB"/>
    <w:pPr>
      <w:shd w:val="clear" w:color="auto" w:fill="FFFFFF"/>
      <w:spacing w:before="300" w:after="60" w:line="240" w:lineRule="atLeast"/>
      <w:jc w:val="both"/>
    </w:pPr>
    <w:rPr>
      <w:rFonts w:ascii="Times New Roman" w:eastAsiaTheme="minorHAnsi" w:hAnsi="Times New Roman" w:cs="Times New Roman"/>
      <w:b/>
      <w:bCs/>
      <w:color w:val="auto"/>
      <w:sz w:val="27"/>
      <w:szCs w:val="27"/>
      <w:lang w:eastAsia="en-US"/>
    </w:rPr>
  </w:style>
  <w:style w:type="paragraph" w:styleId="a7">
    <w:name w:val="Balloon Text"/>
    <w:basedOn w:val="a"/>
    <w:link w:val="a8"/>
    <w:uiPriority w:val="99"/>
    <w:semiHidden/>
    <w:unhideWhenUsed/>
    <w:rsid w:val="00CB411E"/>
    <w:rPr>
      <w:rFonts w:ascii="Segoe UI" w:hAnsi="Segoe UI" w:cs="Segoe UI"/>
      <w:sz w:val="18"/>
      <w:szCs w:val="18"/>
    </w:rPr>
  </w:style>
  <w:style w:type="character" w:customStyle="1" w:styleId="a8">
    <w:name w:val="Текст выноски Знак"/>
    <w:basedOn w:val="a0"/>
    <w:link w:val="a7"/>
    <w:uiPriority w:val="99"/>
    <w:semiHidden/>
    <w:rsid w:val="00CB411E"/>
    <w:rPr>
      <w:rFonts w:ascii="Segoe UI" w:eastAsia="Arial Unicode MS" w:hAnsi="Segoe UI" w:cs="Segoe UI"/>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18</Pages>
  <Words>6472</Words>
  <Characters>36895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Николаевна М.</dc:creator>
  <cp:keywords/>
  <dc:description/>
  <cp:lastModifiedBy>Admin</cp:lastModifiedBy>
  <cp:revision>21</cp:revision>
  <cp:lastPrinted>2017-05-11T12:02:00Z</cp:lastPrinted>
  <dcterms:created xsi:type="dcterms:W3CDTF">2017-05-03T05:09:00Z</dcterms:created>
  <dcterms:modified xsi:type="dcterms:W3CDTF">2017-06-13T12:05:00Z</dcterms:modified>
</cp:coreProperties>
</file>